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c56c" w14:textId="208c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Белое озеро Петровского сельского округа Шортандинского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Петровского сельского округа Шортандинского района Акмолинской области от 25 апреля 2018 года № 7. Зарегистрировано Департаментом юстиции Акмолинской области 27 апреля 2018 года № 6587. Утратило силу решением акима Петровского сельского округа Шортандинского района Акмолинской области от 1 октября 2018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Петровского сельского округа Шортандинского района Акмолинской области от 01.10.2018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по Шортандинскому району от 27 марта 2018 года № 01-24-115, аким Петровского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Белое озеро Петровского сельского округа Шортандинского района, в связи с возникновением очага инфекционной болезни бруцеллез среди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Петровского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В.Шимков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