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c3e" w14:textId="06f8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Новокубанка Новокубанского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Новокубанского сельского округа Шортандинского района Акмолинской области от 9 августа 2018 года № 11. Зарегистрировано Департаментом юстиции Акмолинской области 24 августа 2018 года № 6772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18 апреля 2018 года, аким Новокубанского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Новокубанка Новокубанского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Молодежная на улицу Алихан Бокейханулы;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Речная на улицу Ыбырай Алтынсарин.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Новокубанского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