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ad35" w14:textId="97ca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поселка Жолымбет Шортандинского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Жолымбет Шортандинского района Акмолинской области от 5 октября 2018 года № 29. Зарегистрировано Департаментом юстиции Акмолинской области 25 октября 2018 года № 6813. Утратило силу решением акима поселка Жолымбет Шортандинского района Акмолинской области от 30 января 2019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поселка Жолымбет Шортандинского района Акмолинской области от 30.01.2019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 - 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18 апреля 2018 года, аким поселка Жолымбет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поселка Жолымбет Шортандинского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переулок Мирный на улицу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Набережная на улицу Шертер;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8 марта на улицу Бирлик;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Почтовая на улицу Асар;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Акмолинская на улицу Акмола;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Юрий Гагарин на улицу Алихан Бокейханулы;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Андрей Гапич на улицу Хамит Ергалиев;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Дачная на улицу Орис;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Заречная на улицу Шугыла;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Карагандинская на улицу Жетиген;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улицу Майская на улицу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улицу Новая на улицу Жулдыз;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улицу Павла Поповича на улицу Баубек Булкышев;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улицу Северная на улицу Казанат;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улицу Степная на улицу Темирказык;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улицу Эфельная на улицу Бозинген;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улицу Валерия Чкалов на улицу Дулыга;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улицу Театральная на улицу Кайым Мухамедханов;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улицу Шахтерская на улицу Шахтер;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улицу Строительная на улицу Сонар;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улицу 40 лет Победы на улицу Тауелсиздиктин 25 жылдыгы;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улицу Комсомольская на улицу Биржан сал;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улицу Юбилейная на улицу Адырна;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улицу Фабричная на улицу Берен.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 Жолымбет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Е.Ауезханов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