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12aa" w14:textId="f611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Научный Дамсинского сельского округа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Дамсинского сельского округа Шортандинского района Акмолинской области от 24 августа 2018 года № 65. Зарегистрировано Департаментом юстиции Акмолинской области 17 сентября 2018 года № 6782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18 апреля 2018 года, аким Дамсинского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Научный Дамсинского сельского округа Шортандинского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Березовая роща на улицу Аккаин;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Новая на улицу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Садовая на улицу Бакшалы;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Юбилейная на улицу Мерей.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Дамсинского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