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e242" w14:textId="85ee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22 декабря 2017 года № С-23/2 "О бюджетах поселков, сельских округов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29 ноября 2018 года № С-33/2. Зарегистрировано Департаментом юстиции Акмолинской области 12 декабря 2018 года № 6919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бюджетах поселков, сельских округов на 2018-2020 годы" от 22 декабря 2017 года № С-23/2 (зарегистрировано в Реестре государственной регистрации нормативных правовых актов № 6301, опубликовано 13 января 2018 года в районных газетах "Вести", "Өрлеу")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47 171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47 019,3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151,7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1),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20 875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20 875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1),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23 288,2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23 288,2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13 981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8 975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1),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20 091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9 204,3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20 091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13 913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10 389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517"/>
        <w:gridCol w:w="24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47019,3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455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455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2018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951"/>
        <w:gridCol w:w="1292"/>
        <w:gridCol w:w="1292"/>
        <w:gridCol w:w="5670"/>
        <w:gridCol w:w="21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