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d6f1b" w14:textId="6ed6f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Шортандинского районного маслихата от 20 декабря 2017 года № С-22/2 "О районном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6 августа 2018 года № С-29/2. Зарегистрировано Департаментом юстиции Акмолинской области 16 августа 2018 года № 6768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Шортандинский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"О районном бюджете на 2018-2020 годы" от 20 декабря 2017 года № С-22/2 (зарегистрировано в Реестре государственной регистрации нормативных правовых актов № 6300, опубликовано 13 января 2018 года в районных газетах "Вести", "Өрлеу")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2018-2020 годы, согласно приложениям 1, 2 и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4 051 709,7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762 020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21 140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46 916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3 221 633,7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4 057 235,8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199 117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230 880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31 763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-204 643,1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204 643,1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2018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исполняющая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А.Коровина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Шортандинского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Г.Садвокасова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06.08.2018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С-29/2 от 6 августа 2018 года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С-22/2 от 20 декабря 2017 года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33"/>
        <w:gridCol w:w="1131"/>
        <w:gridCol w:w="1131"/>
        <w:gridCol w:w="5604"/>
        <w:gridCol w:w="27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4051709,7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762020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361125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361125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280355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 в местный бюджет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3221633,7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3221633,7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3221633,7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4057235,8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190160,2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146499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28297,2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28297,2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72185,8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72185,8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42759,7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12504,5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12504,5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23124,2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23124,2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2432593,4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345440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315940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165237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150703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1969106,1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948585,1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1872456,1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118047,3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118047,3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16552,3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162798,4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111771,7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109932,8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49839,8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42364,7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42305,5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22721,5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739454,1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464071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461739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461739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275383,1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103468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171915,1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171915,1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179277,8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21243,2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21243,2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9666,2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51473,7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47632,9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29118,1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18514,8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12227,6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107384,8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18152,2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18152,2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49065,8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14476,8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14134,4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14134,4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12134,4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 рыбного хозяйства, охраны окружающей среды и земельных отношений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26032,4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26032,4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26032,4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36306,9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36306,9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12214,5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12214,5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24092,4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7711,8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16380,6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32350,8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 значимым городским (сельским), пригородным и внутрирайонным сообщениям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13745,3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13745,3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158033,8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158033,8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158033,8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105632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199117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230880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230880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230880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230880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230880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-204643,1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204643,1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С-29/2 от 6 августа 2018 года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С-22/2 от 20 декабря 2017 года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районного бюджета на 2018 год в городе, города районного значения, поселка, села, сельского округа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9"/>
        <w:gridCol w:w="708"/>
        <w:gridCol w:w="1493"/>
        <w:gridCol w:w="1493"/>
        <w:gridCol w:w="4641"/>
        <w:gridCol w:w="28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53853,9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46016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46016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46016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46016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Петровского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9753,2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Андреевского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8776,7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Новоселовского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8082,4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Раевского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9705,8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Пригородного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9697,9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1838,9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1838,9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1838,9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1838,9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Андреевского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493,3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Новоселовского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395,6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Раевского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Пригородного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Петровского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Андреевского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Новоселовского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Раевского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Пригородного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С-29/2 от 6 августа 2018 года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С-22/2 от 20 декабря 2017 года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 на 2018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95"/>
        <w:gridCol w:w="3905"/>
      </w:tblGrid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282951,7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14536,3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7977,4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12001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дорожных знаков и указателей в местах расположения организаций, ориентированных на обслуживание инвалидов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за замещение на период обучения основного работника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26952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15351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181432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611739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инженерно-коммуникационной инфраструктуры к участкам нового строительства индивидуального жилищного строительства в поселке Шортанды Шортандинского района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461739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существующих водопроводных сетей и сооружений села Петровка Шортандинского района Акмолинской области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С-29/2 от 6 августа 2018 года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С-22/2 от 20 декабря 2017 года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2018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4"/>
        <w:gridCol w:w="5386"/>
      </w:tblGrid>
      <w:tr>
        <w:trPr>
          <w:trHeight w:val="30" w:hRule="atLeast"/>
        </w:trPr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267325,9</w:t>
            </w:r>
          </w:p>
        </w:tc>
      </w:tr>
      <w:tr>
        <w:trPr>
          <w:trHeight w:val="30" w:hRule="atLeast"/>
        </w:trPr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13116,5</w:t>
            </w:r>
          </w:p>
        </w:tc>
      </w:tr>
      <w:tr>
        <w:trPr>
          <w:trHeight w:val="30" w:hRule="atLeast"/>
        </w:trPr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оралманов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</w:t>
            </w:r>
          </w:p>
        </w:tc>
      </w:tr>
      <w:tr>
        <w:trPr>
          <w:trHeight w:val="30" w:hRule="atLeast"/>
        </w:trPr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улично-дорожной сети поселка Шортанды Шортандинского района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блочно-модульных котельных для объектов образования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19245</w:t>
            </w:r>
          </w:p>
        </w:tc>
      </w:tr>
      <w:tr>
        <w:trPr>
          <w:trHeight w:val="30" w:hRule="atLeast"/>
        </w:trPr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школьных автобусов для объектов образования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14281</w:t>
            </w:r>
          </w:p>
        </w:tc>
      </w:tr>
      <w:tr>
        <w:trPr>
          <w:trHeight w:val="30" w:hRule="atLeast"/>
        </w:trPr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спортивного инвентаря для бокса районным Детским юношеским спортивным школам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градостроительной документации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16380,6</w:t>
            </w:r>
          </w:p>
        </w:tc>
      </w:tr>
      <w:tr>
        <w:trPr>
          <w:trHeight w:val="30" w:hRule="atLeast"/>
        </w:trPr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проведение противоэпизоотических мероприятий 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29094</w:t>
            </w:r>
          </w:p>
        </w:tc>
      </w:tr>
      <w:tr>
        <w:trPr>
          <w:trHeight w:val="30" w:hRule="atLeast"/>
        </w:trPr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 для школ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9779</w:t>
            </w:r>
          </w:p>
        </w:tc>
      </w:tr>
      <w:tr>
        <w:trPr>
          <w:trHeight w:val="30" w:hRule="atLeast"/>
        </w:trPr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Wi-Fi сетями районных и городских школ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701,8</w:t>
            </w:r>
          </w:p>
        </w:tc>
      </w:tr>
      <w:tr>
        <w:trPr>
          <w:trHeight w:val="30" w:hRule="atLeast"/>
        </w:trPr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стоимости сельскохозяйственных животных (крупного и мелкого рогатого скота), больных бруцеллезом, направляемых на санитарный убой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системы водоснабжения и водоотведения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образования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</w:tr>
      <w:tr>
        <w:trPr>
          <w:trHeight w:val="30" w:hRule="atLeast"/>
        </w:trPr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51315,1</w:t>
            </w:r>
          </w:p>
        </w:tc>
      </w:tr>
      <w:tr>
        <w:trPr>
          <w:trHeight w:val="30" w:hRule="atLeast"/>
        </w:trPr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разводящих сетей водоснабжения в селе Тонкерис Шортандинского района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18404</w:t>
            </w:r>
          </w:p>
        </w:tc>
      </w:tr>
      <w:tr>
        <w:trPr>
          <w:trHeight w:val="30" w:hRule="atLeast"/>
        </w:trPr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документации, строительство водопроводных сетей на новых участках в селе Бозайгыр Шортандинского района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3411,1</w:t>
            </w:r>
          </w:p>
        </w:tc>
      </w:tr>
      <w:tr>
        <w:trPr>
          <w:trHeight w:val="30" w:hRule="atLeast"/>
        </w:trPr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 140 мест в селе Тонкерис Шортандинского района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28103,1</w:t>
            </w:r>
          </w:p>
        </w:tc>
      </w:tr>
      <w:tr>
        <w:trPr>
          <w:trHeight w:val="30" w:hRule="atLeast"/>
        </w:trPr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 140 мест в селе Бозайгыр Шортандинского района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