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dbde" w14:textId="612d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28 июня 2018 года № А-15/141. Зарегистрировано Департаментом юстиции Акмолинской области 16 июля 2018 года № 6725. Утратило силу постановлением акимата Шортандинского района Акмолинской области от 5 марта 2021 года № А-3/31.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Шортандинского района Акмолинской области от 05.03.2021 </w:t>
      </w:r>
      <w:r>
        <w:rPr>
          <w:rFonts w:ascii="Times New Roman"/>
          <w:b w:val="false"/>
          <w:i w:val="false"/>
          <w:color w:val="ff0000"/>
          <w:sz w:val="28"/>
        </w:rPr>
        <w:t>№ А-3/31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Шортандинского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Шортандинского района Акмолинской области от 21.04.2020 </w:t>
      </w:r>
      <w:r>
        <w:rPr>
          <w:rFonts w:ascii="Times New Roman"/>
          <w:b w:val="false"/>
          <w:i w:val="false"/>
          <w:color w:val="000000"/>
          <w:sz w:val="28"/>
        </w:rPr>
        <w:t>№ А-4/70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порядок перевозки в общеобразовательные школы детей, проживающих в отдаленных населенных пунктах Шортандинского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Шортандинского района Мухамедина Е.К.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"Жолымбетская средняя школа № 1" отдела образования Шортандинского района" детей, проживающих в отдаленных населенных пунктах Шортандинского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"Шортандинская казахская средняя школа № 3" отдела образования Шортандинского района" детей, проживающих в отдаленных населенных пунктах Шортандинского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"Шортандинская казахская средняя школа № 3" отдела образования Шортандинского района" детей, проживающих в отдаленных населенных пунктах Шортандинского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"Шортандинская казахская средняя школа № 3" отдела образования Шортандинского района" детей, проживающих в отдаленных населенных пунктах Шортандинского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"Шортандинская средняя школа № 1" отдела образования Шортандинского района" детей, проживающих в отдаленных населенных пунктах Шортандинского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"Новоселовская средняя школа" отдела образования Шортандинского района" детей, проживающих в отдаленных населенных пунктах Шортандинского района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"Андреевская средняя школа" отдела образования Шортандинского района" детей, проживающих в отдаленных населенных пунктах Шортандинского района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"Бозайгырская средняя школа" отдела образования Шортандинского района" детей, проживающих в отдаленных населенных пунктах Шортандинского района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"Новокубанская средняя школа" отдела образования Шортандинского района" детей, проживающих в отдаленных населенных пунктах Шортандинского района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"Тонкерисская основная школа" отдела образования Шортандинского района" детей, проживающих в отдаленных населенных пунктах Шортандинского района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"Раевская средняя школа" отдела образования Шортандинского района" детей, проживающих в отдаленных населенных пунктах Шортандинского района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"Бектауская средняя школа" отдела образования Шортандинского района" детей, проживающих в отдаленных населенных пунктах Шортандинского района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</w:t>
            </w:r>
          </w:p>
        </w:tc>
      </w:tr>
    </w:tbl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"Пригородная средняя школа" отдела образования Шортандинского района" детей, проживающих в отдаленных населенных пунктах Шортандинского района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12-1 в соответствии с постановлением акимата Шортандинского района Акмолинской области от 21.04.2020 </w:t>
      </w:r>
      <w:r>
        <w:rPr>
          <w:rFonts w:ascii="Times New Roman"/>
          <w:b w:val="false"/>
          <w:i w:val="false"/>
          <w:color w:val="ff0000"/>
          <w:sz w:val="28"/>
        </w:rPr>
        <w:t>№ А-4/70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Шортандинского района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перевозки в общеобразовательные школы детей, проживающих в отдаленных населенных пунктах Шортандинского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является организация образования.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№ 11550).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