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9437f" w14:textId="63943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Шортандинского районного маслихата от 20 декабря 2017 года № С-22/2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18 мая 2018 года № С-28/4. Зарегистрировано Департаментом юстиции Акмолинской области 1 июня 2018 года № 6635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 районном бюджете на 2018-2020 годы" от 20 декабря 2017 года № С-22/2 (зарегистрировано в Реестре государственной регистрации нормативных правовых актов № 6300, опубликовано 13 января 2018 года в районных газетах "Вести", "Өрлеу")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В.Шевченко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Шортандинского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18.05.2018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С-28/4 от 18 мая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С-22/2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 2017 года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33"/>
        <w:gridCol w:w="1131"/>
        <w:gridCol w:w="1131"/>
        <w:gridCol w:w="56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3109445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762020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361125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361125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280355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2300435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2300435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2300435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3114971,1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187090,8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143576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28017,2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28017,2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70418,8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70418,8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41871,3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12047,5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12047,5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22692,8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22692,8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2162164,6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374940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315940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165237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1688410,6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1668010,6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1591881,6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160604,2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104570,7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102731,8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42471,5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42434,5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22850,5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51473,7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26482,4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18014,8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11827,6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133608,3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66944,5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18308,7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18308,7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48635,8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52929,4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52929,4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52929,4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56597,3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56597,3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44382,8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165950,8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165950,8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165950,8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230880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230880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230880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230880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230880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-204643,1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(профицита)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204643,1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С-28/4 от 18 мая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С-22/2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 2017 года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районного бюджета на 2018 год в городе, города районного значения, поселка, села, сельского округа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9"/>
        <w:gridCol w:w="708"/>
        <w:gridCol w:w="1493"/>
        <w:gridCol w:w="1493"/>
        <w:gridCol w:w="4641"/>
        <w:gridCol w:w="28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52977,9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Петровского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9753,2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Андреевского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8776,7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Новоселовского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7663,4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Раевского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9314,8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Пригородного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9631,9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Андреевского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Новоселовского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Раевского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Пригородного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Петровского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Андреевского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Новоселовского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Раевского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Пригородного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