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d8d0" w14:textId="90ed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Новоишимка, Семеновка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Целиноградского района Акмолинской области от 14 ноября 2018 года № 1. Зарегистрировано Департаментом юстиции Акмолинской области 6 декабря 2018 года № 6905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Новоишимского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Новоишимка Целиноградского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Ишимская на улицу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Сауран;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Восточная на улицу Алтын Орда;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Авангардная на улицу Егемен;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Широкая на улицу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Стадионная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Дружбы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Жайык;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Преподавательская на улицу Нурлы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Больничная на улицу Медеу;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Космонавтов на улицу Байконыр;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Семеновка Целиноградского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10 летие РК на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Улы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Ватутина на улицу Байконыр;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Комарова на улицу Окжетпес;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Дружбы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Зеленый переулок на улицу Сарыарка.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Новоишимского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