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c33" w14:textId="9be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2017 года № 173/23-6 "О бюджетах сельских округов Целиноградского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ноября 2018 года № 258/37-6. Зарегистрировано Департаментом юстиции Акмолинской области 6 декабря 2018 года № 6899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2018-2020 годы" от 25 декабря 2017 года № 173/23-6 (зарегистрировано в Реестре государственной регистрации нормативных правовых актов № 6347,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2018 год в сумме 151 015,0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2018 год в сумме 18 700,0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Кабанбай батыра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33 752,3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2018 год в сумме 1 590,0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2018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Караоткельского сельского округа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2018 год в сумме 15 788,0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2018 год в сумме 17 300,0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Косшынского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2018 год в сумме 19 919,0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2018 год в сумме 5 704,0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Кояндинского сельского округа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2018 год в сумме 28 474,0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2018 год в сумме 2 200,0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Максимовского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бюджетные субвенции, передаваемые из районного бюджета в бюджет сельского округа на 2018 год в сумме 20 034,0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трансферты, передаваемые из районного бюджета в бюджет сельского округа на 2018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Новоишимского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бюджетные субвенции, передаваемые из районного бюджета в бюджет сельского округа на 2018 год в сумме 7 875,0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трансферты, передаваемые из районного бюджета в бюджет сельского округа на 2018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Оразакского сельского округа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2018 год в сумме 18 216,0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2018 год в сумме 1 750,0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Софиевского сельского округа на 2018-2020 годы согласно приложениям 34, 35 и 36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2018 год в сумме 17 643,0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2018 год в сумме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Талапкерского сельского округа на 2018-2020 годы согласно приложениям 37, 38 и 39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2018 год в сумме 23 176,0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2018 год в сумме 2 200,0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 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Акмол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Кабанбай батыра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Караоткельского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Косшынского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Е.Жолумбетов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Кояндинского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Новоишимского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Нуресильского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Оразакского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Рахымжана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Талапкерского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1"/>
        <w:gridCol w:w="7097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Кабанбай батыра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33 752,3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Караоткельского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Косшынского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Кояндинского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856"/>
        <w:gridCol w:w="552"/>
        <w:gridCol w:w="7098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тмаслихата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Максимовского сельского округа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Нуресильского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Оразакского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Рахымжана Кошкарбаева Целиноградского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Софиевского сельского округа Целиноградского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Талапкерского сельского округа Целиноградского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