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2091" w14:textId="65d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2017 года № 173/23-6 "О бюджетах сельских округов Целиноградского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июня 2018 года № 214/30-6. Зарегистрировано Департаментом юстиции Акмолинской области 2 июля 2018 года № 6704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2018-2020 годы" от 25 декабря 2017 года № 173/23-6 (зарегистрировано в Реестре государственной регистрации нормативных правовых актов № 6347,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2018-2020 годы согласно приложениям 1, 2 и 3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214 095,0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44 380,0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169 715,0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214 095,0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2018 год в сумме 151 015,0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2018 год в сумме 18 700,0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Кабанбай батыра на 2018-2020 годы согласно приложениям 4, 5 и 6 соответственно, в том числе на 2018 год в следующих объемах: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31 068,0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26 497,0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1 981,0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2 590,0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31 068,0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2018 год в сумме 1 590,0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2018 год в сумме 1 000,0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Караоткельского сельского округа на 2018-2020 годы согласно приложениям 7, 8 и 9 соответственно, в том числе на 2018 год в следующих объемах: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52 607,0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18 219,0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33 088,0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52 607,0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2018 год в сумме 15 788,0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2018 год в сумме 17 300,0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Косшынского сельского округа на 2018-2020 годы согласно приложениям 10, 11 и 12 соответственно, в том числе на 2018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79 168,0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52 483,0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1 062,0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25 623,0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79 168,0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2018 год в сумме 19 919,0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2018 год в сумме 5 704,0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Кояндинского сельского округа на 2018-2020 годы согласно приложениям 13, 14 и 15 соответственно, в том числе на 2018 год в следующих объемах: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45 805,0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9 639,0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5 492,0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30 674,0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45 805,0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бюджетные субвенции, передаваемые из районного бюджета в бюджет сельского округа на 2018 год в сумме 28 474,0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районного бюджета в бюджет сельского округа на 2018 год в сумме 2 200,0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Красноярского сельского округа на 2018-2020 годы согласно приложениям 16, 17 и 18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23 104,6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6 014,6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881,0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16 209,0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23 104,6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Красноярского сельского округа предусмотрены бюджетные субвенции, передаваемые из районного бюджета в бюджет сельского округа на 2018 год в сумме 15 409,0 тысяч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Красноярского сельского округа предусмотрены трансферты, передаваемые из районного бюджета в бюджет сельского округа на 2018 год в сумме 800,0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Максимовского сельского округа на 2018-2020 годы согласно приложениям 19, 20 и 21 соответственно, в том числе на 2018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36 566,2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14 540,2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992,0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21 034,0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36 566,2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Максимовского сельского округа предусмотрены бюджетные субвенции, передаваемые из районного бюджета в бюджет сельского округа на 2018 год в сумме 20 034,0 тысяч тенге.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Максимовского сельского округа предусмотрены трансферты, передаваемые из районного бюджета в бюджет сельского округа на 2018 год в сумме 1 000,0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Новоишимского сельского округа на 2018-2020 годы согласно приложениям 22, 23 и 24 соответственно, в том числе на 2018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25 927,0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17 052,0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8 875,0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25 927,0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Новоишимского сельского округа предусмотрены бюджетные субвенции, передаваемые из районного бюджета в бюджет сельского округа на 2018 год в сумме 7 875,0 тысяч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Новоишимского сельского округа предусмотрены трансферты, передаваемые из районного бюджета в бюджет сельского округа на 2018 год в сумме 1 000,0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Нуресильского сельского округа на 2018-2020 годы согласно приложениям 25, 26 и 27 соответственно, в том числе на 2018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18 877,0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4 436,0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14 441,0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18 877,0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2018 год в сумме 13 441,0 тысяч тенге.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2018 год в сумме 1 000,0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Оразакского сельского округа на 2018-2020 годы согласно приложениям 28, 29 и 30 соответственно, в том числе на 2018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22 177,0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2 861,0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19 316,0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22 177,0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2018 год в сумме 18 216,0 тысяч тенге.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2018 год в сумме 1 100,0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Рахымжана Кошкарбаева на 2018-2020 годы согласно приложениям 31, 32 и 33 соответственно, в том числе на 2018 год в следующих объемах: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20 789,0 тысяч тенге, в том числе: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6 647,0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13 673,0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20 789,0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2018 год в сумме 12 773,0 тысяч тенге.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2018 год в сумме 900,0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Софиевского сельского округа на 2018-2020 годы согласно приложениям 34, 35 и 36 соответственно, в том числе на 2018 год в следующих объемах: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30 913,0 тысяч тенге, в том числе: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9 646,0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2 724,0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18 543,0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30 913,0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2018 год в сумме 17 643,0 тысяч тенге.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2018 год в сумме 900,0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Талапкерского сельского округа на 2018-2020 годы согласно приложениям 37, 38 и 39 соответственно, в том числе на 2018 год в следующих объемах: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48 050,3 тысяч тенге, в том числе: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21 048,0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1 626,3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25 376,0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48 050,3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2018 год в сумме 23 176,0 тысяч тенге.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2018 год в сумме 2 200,0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Акмол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Ж.Дуйсекеев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Кабанбай батыра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Караоткельского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Косшынского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Кояндинского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Максимовского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Новоишимского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О.Кишкенинов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Нуресильского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Оразакского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Рахымжана Кошкарбаева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Софиевского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Талапкерского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Акмол Целиноградского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Кабанбай батыра Целиноградского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38"/>
        <w:gridCol w:w="604"/>
        <w:gridCol w:w="604"/>
        <w:gridCol w:w="693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8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Караоткельского сельского округа Целиноградского района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38"/>
        <w:gridCol w:w="604"/>
        <w:gridCol w:w="604"/>
        <w:gridCol w:w="693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Косшынского сельского округа Целиноградского района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38"/>
        <w:gridCol w:w="604"/>
        <w:gridCol w:w="604"/>
        <w:gridCol w:w="693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8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Кояндинского сельского округа Целиноградского района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913"/>
        <w:gridCol w:w="588"/>
        <w:gridCol w:w="6752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Красноярского сельского округа Целиноградского района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9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Максимовского сельского округа Целиноградского района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38"/>
        <w:gridCol w:w="604"/>
        <w:gridCol w:w="604"/>
        <w:gridCol w:w="693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Целиноградского района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Нуресильского сельского округа Целиноградского района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Оразакского сельского округа Целиноградского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20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Рахымжана Кошкарбаева Целиноградского района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20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Софиевского сельского округа Целиноградского района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214/30-6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20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Талапкерского сельского округа Целиноградского района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