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1bb" w14:textId="9cf7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Сандыктауского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исполняющая обязанности акима Сандыктауского сельского округа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Сандыктау Сандыктауского сельского округа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Луговая на улицу Малик Габдуллин;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на улицу Мухтар Ауезов;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Заречная на улицу Жабай;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Подгорная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Целинная на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Комсомольская на улицу Ал-Фараби.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Новоромановка Сандыктауского сельского округа Сандыктауского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 на улицу Шокан Уалиханов;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 на улицу Абай.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