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424d" w14:textId="ffe4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Новоникольского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Новоникольского сельского округа Сандыктауского района Акмолинской области от 22 ноября 2018 года № 1. Зарегистрировано Департаментом юстиции Акмолинской области 14 декабря 2018 года № 6942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и на основании заключения Акмолинской областной ономастической комиссии от 5 октября 2018 года, аким Новоникольского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Целинная села Новоникольское Новоникольского сельского округа Сандыктауского района на улицу Атамекен.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Набережная села Кумдыколь Новоникольского сельского округа Сандыктауского района на улицу Ахмет Байтурсынулы.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улицу Интернациональная села Меньшиковка Новоникольского сельского округа Сандыктауского района на улицу Бирлик.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Переименовать улицы села Мысок Новоникольского сельского округа Сандыктауского района: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Набережная на улицу Казыбек би;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Садовая на улицу Болашак.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Переименовать улицы села Смольное Новоникольского сельского округа Сандыктауского района: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Школьная на улицу Мектеп;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Заречная на улицу Аккайын.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оставляю за собой.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Новоникольского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К.Садуова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