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e29" w14:textId="186d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Белгородского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Белгородского сельского округа Сандыктауского района Акмолинской области от 22 ноября 2018 года № 1. Зарегистрировано Департаментом юстиции Акмолинской области 14 декабря 2018 года № 6940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Белгородского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Набережная села Преображенка Белгородского сельского округа Сандыктауского района на улицу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Раздольное Белгородского сельского округа Сандыктауского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Лесная на улицу Казыбек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Речная на улицу Магжан Жумабаев.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улицы села Белгородское Белгородского сельского округа Сандыктауского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Транспортная на улицу Шокан Уалиханов;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на улицу Богенбай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Клубная на улицу Ракымжан Кошкарбаев;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Пришкольная на улицу Алия Молдагулова;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Пионерская на улицу Канай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Набережная на улицу Шамай батыр.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Белгородского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