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03c3" w14:textId="5a90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20 мая 2016 года № 3/4 "Об утверждении Правил оказания социальной помощи, установления размеров и определения перечня отдельных категорий нуждающихся граждан по Сандыктаускому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8 июня 2018 года № 19/5. Зарегистрировано Департаментом юстиции Акмолинской области 2 июля 2018 года № 6707. Утратило силу решением Сандыктауского районного маслихата Акмолинской области от 22 января 2021 года № 2/2.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      Сноска. Утратило силу решением Сандыктауского районного маслихата Акмолинской области от 22.01.2021 </w:t>
      </w:r>
      <w:r>
        <w:rPr>
          <w:rFonts w:ascii="Times New Roman"/>
          <w:b w:val="false"/>
          <w:i w:val="false"/>
          <w:color w:val="ff0000"/>
          <w:sz w:val="28"/>
        </w:rPr>
        <w:t>№ 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Сандыктаускому району" от 20 мая 2016 года № 3/4 (зарегистрировано в Реестре государственной регистрации нормативных правовых актов № 5414, опубликовано 17 июня 2016 года в газете "Сандыктауские вести")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Сандыктаускому району,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оказывается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приравненным по льготам и гарантиям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категориям, приравненных по льготам и гарантиям к участникам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пожилого возраста с минимальным размером пенсии и государственным социальным пособием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онкологическими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гражданам, многодетным семьям;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ребенка-инвалида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семей и социально-уязвимых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(семье), либо его имуществу вследствие стихийного бедствия или пожара, либо наличие социально-значимого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местным представительным органом в кратном отношении к прожиточному минимуму.";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гражданам при наступлении трудной жизненной ситуации независимо от дохода по заявлению: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онкологическими заболеваниями, на после операционное лечение, на основании выписки из истории болезни,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туберкулезом, на основании справки подтверждающей заболевание,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 результате стихийных бедствий или пожара, на основании документа подтверждающего факт стихийного бедствия или справки о пожаре отдела по чрезвычайным ситуациям Сандыктауского района Департамента по чрезвычайным ситуациям Акмолинской области Министерства внутренних дел Республики Казахстан, в течение года с момента наступления стихийного бедствия или пожара, в размере 50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из малообеспеченных и многодетных семей, имеющих студентов, обучающимся по очной форме обучения в колледжах на платной основе, на оплату за обучение, в размере стоимости годового обучения, на основании копии договора с учебным заведением, заверенной нотариально, справки с места учебы и справки, подтверждающей статус многодетной семьи или справки, подтверждающей принадлежность заявителя (семьи) к получателям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из малообеспеченных семей либо семей из социально-уязвимых слоев населения, имеющих студентов, обучающихся по очной форме обучения в высших медицинских учебных заведениях Республики Казахстан в размере стоимости годового обучения. Выплата производится на основании справки, подтверждающей статус многодетной семьи или справки, подтверждающей принадлежность заявителя (семьи) к социально-уязвимым слоям населения, справки с места учебы, копии договора с учебным заведением, заверенной нотариально, и копии договора между акиматом района, студентом и работодателем, заверенной нотариально;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свободы, однократно, на основании индивидуальной программы оказания социально-правовой помощи, в размере пяти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учете службы пробации однократно, на основании индивидуальной программы оказания социально-правовой помощи, в размере пяти месячных расчетных показателей.".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июня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