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0413" w14:textId="5e00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25 декабря 2017 года № 17/7 "О бюджете сельского округа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8 июня 2018 года № 19/4. Зарегистрировано Департаментом юстиции Акмолинской области 21 июня 2018 года № 6686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бюджете сельского округа на 2018-2020 годы" от 25 декабря 2017 года № 17/7 (зарегистрировано в Реестре государственной регистрации нормативных правовых актов № 6313, опубликовано 16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Балкашинского сельского округа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137 002,4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43 435,0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92 303,0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137 002,4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июня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19/4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001"/>
        <w:gridCol w:w="2855"/>
        <w:gridCol w:w="48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137 002,4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653"/>
        <w:gridCol w:w="3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137 002,4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93 125,7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93 125,7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дошколного воспитания и обучения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населенныз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регионов до 2020 года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