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d1c36" w14:textId="33d1c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Сандыктауского районного маслихата от 22 декабря 2017 года № 17/1 "О районном бюджете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8 июня 2018 года № 19/3. Зарегистрировано Департаментом юстиции Акмолинской области 20 июня 2018 года № 6685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Сандыктауский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"О районном бюджете на 2018-2020 годы" от 22 декабря 2017 года № 17/1 (зарегистрировано в Реестре государственной регистрации нормативных правовых актов № 6283, опубликовано 12 января 2018 года в газете "Сандыктауский край")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2018-2020 годы, согласно приложениям 1, 2 и 3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2 939 436,4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412 938,0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6 455,0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2 510 043,4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2 953 298,7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24 252,2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32 468,0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8 215,8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-38 114,5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38 114,5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резерв местного исполнительного органа района на 2018 год в сумме 1 194,0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2018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С.Клюшников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Сандыктауского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А.Исмагамбетов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июня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19/3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17/1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1"/>
        <w:gridCol w:w="43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2 939 436,4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412 938,0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178 846,0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178 846,0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98 677,0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62 382,0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117 552,0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105 010,0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2 510 043,4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2 510 043,4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2 510 043,4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213"/>
        <w:gridCol w:w="1213"/>
        <w:gridCol w:w="5690"/>
        <w:gridCol w:w="32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2 953 298,7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297 473,8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81 196,0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81 196,0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152 281,4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142 591,0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9 690,4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13 130,4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13 130,4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1 715 608,0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1 557 617,5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1 230 955,7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45 044,0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92 893,0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111 314,8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157 990,5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157 990,5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162 707,9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141 888,9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37 905,8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24 054,1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2012–2018 годы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215 421,1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35 098,5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180 322,6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144 904,0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35 418,6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227 501,4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188 476,2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7 918,3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127 475,0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43 033,9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12 873,6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5 426,4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14 298,2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5 155,2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83 164,0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15 089,5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15 089,5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49 896,5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11 678,5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12 454,6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12 454,6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9 883,6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 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187 575,9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187 575,9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82 234,3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92 303,0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24 252,2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8 215,8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8 215,8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8 215,8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8 215,8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-38 114,5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38 114,5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10 494,7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10 494,7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10 494,7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10 494,7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16 141,2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16 141,2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19/3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17/1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7"/>
        <w:gridCol w:w="4063"/>
      </w:tblGrid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328 649,5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168 333,5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47 752,5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рынка труда, в том числе: 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17 426,0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10 211,0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представление государственных грантов на реализацию новых бизнес-идей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3 873,0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расширение Перечня технических вспомогательных (компенсаторных) средств 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9 917,5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13 820,0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120 581,0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7 320,0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за замещение на период обучения основного сотрудника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17 968,0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10 687,0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84 606,0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127 848,0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127 848,0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127 848,0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32 468,0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32 468,0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19/3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17/1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0"/>
        <w:gridCol w:w="6030"/>
      </w:tblGrid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433 738,9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227 804,8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121 184,8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образования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80 271,8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школьных автобусов для объектов образования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28 563,0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доставку учебников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12 350,0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13 458,0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11 534,0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равитие рынка труда, в том числе: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гранты на реализацию новых бизнес-идей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36 762,0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32 062,0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стоимости сельскохозяйственных животных (крупного и мелкого рогатого скота) больных бруцеллезом направленных на санитарный убой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56 400,0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автомобильных дорог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26 400,0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205 934,1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205 934,1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157 990,0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16 056,0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19/3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17/1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села, сельских округов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1"/>
        <w:gridCol w:w="1668"/>
        <w:gridCol w:w="1668"/>
        <w:gridCol w:w="4311"/>
        <w:gridCol w:w="38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теңге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152 281,4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152 281,4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152 281,4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142 591,0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9 690,4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7"/>
        <w:gridCol w:w="2141"/>
        <w:gridCol w:w="1868"/>
        <w:gridCol w:w="2141"/>
        <w:gridCol w:w="2141"/>
        <w:gridCol w:w="214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Баракпайский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Белгородский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Берликский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Васильевский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Веселовский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9 836,0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11 534,0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9 007,0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10 687,0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14 238,4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10 824,0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9 836,0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11 534,0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9 007,0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10 687,0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14 238,4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10 824,0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9 836,0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11 534,0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9 007,0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10 687,0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14 238,4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10 824,0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9 836,0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11 534,0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9 007,0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10 687,0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11 008,0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10 824,0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3 230,4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Мадениет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Широковский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12 444,0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12 444,0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12 444,0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12 444,0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19/3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17/1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селом, сельскими округами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8"/>
        <w:gridCol w:w="2280"/>
        <w:gridCol w:w="2280"/>
        <w:gridCol w:w="1383"/>
        <w:gridCol w:w="46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7"/>
        <w:gridCol w:w="1957"/>
        <w:gridCol w:w="2513"/>
        <w:gridCol w:w="1957"/>
        <w:gridCol w:w="1958"/>
        <w:gridCol w:w="19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Баракпайский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Белгородский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Берликский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Васильевский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Веселовский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</w:tr>
      <w:tr>
        <w:trPr>
          <w:trHeight w:val="30" w:hRule="atLeast"/>
        </w:trPr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1 091,0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2011"/>
        <w:gridCol w:w="1566"/>
        <w:gridCol w:w="2011"/>
        <w:gridCol w:w="1567"/>
        <w:gridCol w:w="2011"/>
        <w:gridCol w:w="156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Каменский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Мадениет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Максимовский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Новоникольский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Широковский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948,0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1 277,0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2 334,0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852,0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2 015,0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