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3642" w14:textId="1c2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Сандыктауского районного маслихата от 22 декабря 2017 года № 17/1 "О районном бюджете на 2018- 2020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Сандыктауского районного маслихата Акмолинской области от 28 марта 2018 года № 18/2. Зарегистрировано Департаментом юстиции Акмолинской области 11 апреля 2018 года № 6538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Сандыктауский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Сандыктауского районного маслихата "О районном бюджете на 2018-2020 годы" от 22 декабря 2017 года № 17/1 (зарегистрировано в Реестре государственной регистрации нормативных правовых актов № 6283, опубликовано 12 января 2018 года в газете "Сандыктауский край")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2 766 023,0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6 455,0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2 336 630,0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2 779 885,3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24 252,2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32 468,0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-38 114,5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38 114,5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районном бюджете на 2018 год предусмотрено погашение бюджетных кредитов в областной бюджет в сумме 8 215,8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А.Белуха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С.Клюшников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Сандыктауского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2 766 023,0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412 938,0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178 846,0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62 382,0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213"/>
        <w:gridCol w:w="1213"/>
        <w:gridCol w:w="5690"/>
        <w:gridCol w:w="32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2 779 885,3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295 023,7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1 588 078,0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1 112 696,0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126 161,0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159 013,4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138 194,4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24 116,6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2012–2018 годы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160 841,0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144 404,0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222 555,5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184 778,3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7 895,3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15 188,2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5 345,2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83 091,0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15 042,5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49 859,5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11 641,5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32 062,0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9 965,1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193 961,6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1 098,6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24 252,2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32 468,0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8 215,8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-38 114,5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433 241,0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2 501 885,0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142 743,0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1 340 291,0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276 347,0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265 593,0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430 055,0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94 851,0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64 119,0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6 445,0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1 831 770,0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2 273 870,0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1 448 518,0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1 160 819,0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Сандыктауского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села,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668"/>
        <w:gridCol w:w="1668"/>
        <w:gridCol w:w="4311"/>
        <w:gridCol w:w="38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теңге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153 117,5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142 263,5</w:t>
            </w:r>
          </w:p>
        </w:tc>
      </w:tr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7"/>
        <w:gridCol w:w="2141"/>
        <w:gridCol w:w="1868"/>
        <w:gridCol w:w="2141"/>
        <w:gridCol w:w="2141"/>
        <w:gridCol w:w="21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Баракпайский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Белгородский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Васильевский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14 597,0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9 801,0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9 463,0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10 979,0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10 644,0</w:t>
            </w:r>
          </w:p>
        </w:tc>
      </w:tr>
      <w:tr>
        <w:trPr>
          <w:trHeight w:val="30" w:hRule="atLeast"/>
        </w:trPr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Мадениет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Широковский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13 657,7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10 355,8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