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682" w14:textId="697b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25 января 2018 года № А-1/18. Зарегистрировано Департаментом юстиции Акмолинской области 12 февраля 2018 года № 6381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Кадырову Г.Е.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888"/>
        <w:gridCol w:w="1750"/>
        <w:gridCol w:w="830"/>
        <w:gridCol w:w="2670"/>
        <w:gridCol w:w="830"/>
        <w:gridCol w:w="2671"/>
        <w:gridCol w:w="831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"Ер-Тостик"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"Мирас"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