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1e879" w14:textId="d41e8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Коргалжын Коргалжынского сельского округа Коргалжынского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Коргалжынского сельского округа Коргалжынского района Акмолинской области от 5 февраля 2018 года № 2. Зарегистрировано Департаментом юстиции Акмолинской области 21 февраля 2018 года № 6424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 - территориальном устройстве Республики Казахстан", с учетом мнения населения и на основании заключения Акмолинской областной ономастической комиссии от 5 декабря 2016 года, аким Коргалжынского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Коргалжын Коргалжынского сельского округа Коргалжынского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Комсомольская на улицу Тауелсиздик;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отделение №1 на улицу Хамита Ергалиева;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Карла Маркса на улицу Кайыма Мухамедханова;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улицу Кирова на улицу Алихана Бокейханова;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улицу РСУ на улицу Ыбырая Алтынсарина;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улицу Подстанция на улицу Баубека Булкышева.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Коргалжынского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