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a26f" w14:textId="166a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Сабындинского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Сабындинского сельского округа Коргалжынского района Акмолинской области от 31 января 2018 года № 1. Зарегистрировано Департаментом юстиции Акмолинской области 21 февраля 2018 года № 6423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 - 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декабря 2016 года аким Сабындинского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Сабынды Сабындинского сельского округа Коргалжынского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Карла Маркса на улицу Хамита Ергалиева;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Водопроводная на улицу Баубека Булкышева;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Гагарина на улицу Каукена Кенжетаева;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Гоголя на улицу Ыбырая 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Первомайская на улицу Алихана Бокейханова.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Октябрьская села Караегин Сабындинского сельского округа Коргалжынского района на улицу Ыбырая Алтынсарина.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Сабындинского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