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7fb" w14:textId="be6e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2018 года № 1/36. Зарегистрировано Департаментом юстиции Акмолинской области 11 января 2019 года № 7042.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2 669 619,0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2 425 245,6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2 674 511,7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32 923,9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(-37 716,6)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37 716,6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Коргалжынского районного маслихата Акмолинской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объемы субвенций в сумме 1 705 936,0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определяется постановлением акимата Коргалжынского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2019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сумме 5 201,0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бюджета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на 2019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Коргалжынского районного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710 628,9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270 596,5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133 671,4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133 671,4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1 491 648,5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1 466 701,4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-37 716,6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Коргалжынского районного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646 920,2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582 532,2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компенсацию потерь в связи со снижением налоговой нагрузки низкооплачиваемых работников для повышения размера их заработной платы: 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Коргалжынского районного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 Коргалжынского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4 052,6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сел, сельских округов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Коргалжынского районного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823"/>
        <w:gridCol w:w="1591"/>
        <w:gridCol w:w="1824"/>
        <w:gridCol w:w="1824"/>
        <w:gridCol w:w="1825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1688"/>
        <w:gridCol w:w="1689"/>
        <w:gridCol w:w="1689"/>
        <w:gridCol w:w="1689"/>
        <w:gridCol w:w="2169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