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e90" w14:textId="9a9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11 декабря 2018 года № 7. Зарегистрировано Департаментом юстиции Акмолинской области 12 декабря 2018 года № 6916. Утратило силу решением акима Коргалжынского района Акмолинской области от 6 мая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Коргалжынского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"Об образовании избирательных участков на территории Коргалжынского района" от 13 ноября 2017 года № 9 (зарегистрировано в Реестре государственной регистрации нормативных правовых актов № 6194, опубликовано 08 декабря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руководителя аппарата акима района Л. Елеуова.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2018 года № 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Коргалжынского района Акмолинской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акима Коргалжынского района Акмолинской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Оркендеу, улица Абая 19, здание государственного учреждения "Амангельдинская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Жумай, улица Жумай батыра 10, здание государственного учреждения "Жумайская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Жумай.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Арыкты, улица Тауелсиздик 24, здание государственного учреждения "Арыктинская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Арыкты.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Садырбай, улица Абая Кунанбаева 15/3, здание государственного учреждения "Садырбайская начальная школа" Коргалжынского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Садырбай.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Жантеке, улица Жакена Шаяхметова 1, здание государственного учреждения "Кзылтуская средняя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10, 12, 13, 14, 15, 16, 17, 18, 19, 20, 21, 22, 23, 24, 25, 26, 27, 28, 29, 30, 31, 32, 32/2, 33, 34, 35, 36, 37, 38, 40,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4, 5, 6, 7, 8, 9, 10, 11, 12, 13, 14, 15, 15/а, 16, 17, 19, 20, 21, 22, 23, 24, 25, 26, 27/1, 28, 29, 30, 30/а, 32, 34,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Жакена Шаяхметова 2, 6, 13, 27, 34, 43, 51/1, 52, 52/2, 54, 54/1, 54/2, 55,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Жантеке, улица Сакена Сейфуллина 51, здание государственного учреждения "Аппарат акима Карашалгинского сельского округа Коргалжынского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Жакена Шаяхметова 3, 4, 5, 7/1, 7/2, 8/2, 9, 10/1, 10/2, 11, 12, 13, 14, 15, 16, 17, 18, 19/1, 19/2, 20, 21, 22, 23, 24, 25, 26/1, 27, 28, 29, 30, 32, 32/а, 33, 34/1, 35, 36, 37, 38, 39, 40, 41, 42, 43, 44, 45, 46, 46/а, 52/1, 53, 56, 57,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2, 3, 4, 5, 6, 7, 8, 9, 10/1, 11, 12, 13, 14, 15, 16, 17, 18, 19/1, 19/2, 20/1, 20/2, 21, 24, 25, 26/2, 27, 28, 29, 30/3, 32, 33, 34, 35, 36, 37, 38, 39, 40, 41, 42, 43, 44, 45, 46, 47, 48, 49, 50, 52, 53, 54, 55, 56/1, 56/2, 57, 58, 59, 60, 61.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Уялы, улица Абая Кунанбаева 1, здание государственного учреждения "Уялынская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Кенбидаик, улица Талгата Бигельдинова 22, здание государственного учреждения "Кенбидаикская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Кенбидаик, село Екпенды.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Майшукур, улица Абая 15, здание государственного учреждения "Майшукурская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Майшукур, село Кумколь.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Хайретдина Болганбаева 3, здание государственного учреждения "Коргалжынская школа-гимназия".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1, 2, 2 блок 1, 2/1, 3, 3А, 6, 7, 8, 8/1, 9/2, 9/3, 10, 10/1, 10/2, 10/3, 11, 12, 12 корпус 6, 12/1, 12/1 корпус 1, 12/2, 12/6, 13, 13/1, 13/2, 14, 15, 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Мадина Рахымжана 20/2, здание республиканского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1, 3, 4, 5, 7, 9, 9/1, 11, 11 блок 1, 11/1, 12, 12/1, 12/2, 13, 15, 15/2, 15/3, 15/4, 16, 17, 17/1, 17/2, 17/3, 18, 19, 19/2, 21, 22, 23/1, 23/2, 25/1, 25/2, 25/3, 25/4, 26, 27, 29, 30, 31, 31/1;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1, 4, 4/1, 4/2, 4/3, 5, 6/2, 7, 7/1, 8, 8/1, 8/2, 8/8, 9, 10, 10/1, 10/2, 10/3, 11, 11/1, 11/2, 12, 12/1, 12/2, 12А, 13, 13/1, 14, 15, 15/1, 16, 18/1, 18/2, 19/1, 20, 20/1, 20/2, 20/3, 20/4, 20/5, 20/8, 20/10, 20А, 21, 21/1, 21/2, 21/7, 22/1, 22/2, 22/3, 22/4, 24, 24/1, 25, 26/1, 26/2, 26/3, 27, 28/1, 28/2, 30, 33, 34, 34/1, 37, 40, 42, 42/1, 42/2, 44, 46, 46/1, 48/1, 50, 50/1, 54, 56, 56/1, 56/2, 57/1, 58, 60, 60/1,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Рысбаева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Баубека Булкышева 1, 2, 3,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Малика Габдуллина 1, 2, 3/1, 3/2, 4, 5/1, 5/2, 6, 6/1, 7/1, 7/2, 8, 10,12/2;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Турара Рыскулова 2, 3, 4, 4/1, 5, 6, 7, 8, 8/1, 9, 10, 10/1, 12, 12/1,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Адильхана Шабатова 3, 9, 25/1.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Алиби Жангельдина 8, здание государственного учреждения "Средняя школа имени Актана Толеубаева" отдела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Бигельдинова 1, 1/1, 2/1, 2/2, 2/3, 3, 4, 5, 6/1, 6/2, 8, 9, 10, 11, 11а, 12, 13, 14, 14 корпус 1,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Алихана Бокейханова 3/1, 3/2, 4, 6, 7, 7/1, 7/2, 9, 9/1, 10, 11, 12, 13, 14, 15, 15/1, 17, 19, 19/1, 20, 29, 31,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Кайыма Мухамедханова 1/1, 1/2, 1/3, 1/4, 1/5, 2/1, 2/3, 2/4, 2/5, 2/6, 3, 4, 4/1, 4/2, 5, 5/1, 5/2, 6, 6/2, 7/1,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Тауелсиздик 1/1, 1А, 2, 3, 3/1, 3/2, 4, 4/1, 5, 6, 6/1, 6/2, 7, 8, 9, 10, 11, 12, 13, 14, 15, 16, 17, 18, 19, 20, 21, 22, 24,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Токтара Аубакирова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1, 1/1,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Шохмета Аубакирова 1, 2, 3, 4, 5, 6, 7, 8, 9, 10, 12, 15, 16/1, 16/2, 17, 19, 20, 21/2, 22, 23/1, 23/2, 24, 25, 26, 27, 27/1, 28/1, 28/2, 29, 29/1, 30/1, 30/2, 31, 32/1, 32/2, 34/1, 34/2, 35, 36, 36/1, 36/2, 38, 40, 42/1, 42/2, 43,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Алиби Жангельдина 1, 1/1, 1/2, 2, 2/1, 3, 3/1, 3А, 4, 5, 6, 6/1, 7, 8, 9, 11, 11/1, 11/2,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Ерика Дуйсенбаева 4, 5, 6, 7, 9, 11, 11/1, 41/3.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Мадина Рахымжана 3, здание Акмолинский областной филиал Товарищества с ограниченной ответственностью "Казахавтодор" Коргалжынский "Дорожный эксплуатационный пункт №2".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Ауэзова 1, 3, 4/1, 5, 5/1, 5/2, 6, 7/1, 7/2, 8, 9/1, 9/2, 10/1, 10/2, 11,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Шокана Уалиханова 1, 1/1, 1/2, 1/3, 1/4, 1Б, 2, 2/1, 2/2, 2/3, 3, 3/1, 3/2, 3/3, 3/4, 3 корпус 1, 4, 4/1, 4/2, 4/3, 5, 5/1, 5/2, 5/4, 6, 7, 8, 9, 10/1, 11, 12/1, 12/2, 14, 15/1, 15/2, 17/1, 17/2, 17/3,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 Горького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Досымсеита Отарбекова 1/2, 2/1, 2/2, 2/3, 5, 7, 7/1, 7/2, 8, 9, 10, 11, 13,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Култума 3, 4, 4/1, 4/2, 5, 6, 6/1, 6/2, 6/3, 8, 8/1, 10/1, 10/2, 11, 12, 12/1, 12/2, 14, 15, 16, 18.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Кенжебека Кумисбекова 23, здание государственного коммунального казенного предприятия "Коргалжынская детская музыкальная школа им. Р.Есимжановой" при отделе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7/1, 9, 7, 10/1, 11, 15, 16, 19, 21, 22, 23, 23/2, 24,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2, 3, 4, 4/1, 4/2, 5, 6, 7, 7/1, 8/1, 8, 9, 9/1, 11, 11/1, 12, 13, 14, 15, 15/1, 17,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2, 3, 4, 5, 7,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Алиби Жангельдина, 4, здание государственного коммунального казенного предприятия "Агротехнический колледж, село Коргалжын"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Ыбрай Алтынсарина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Хамита Ергалиева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Алии Молдагуловой 1, 4, 5.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Шалкар, улица Абая Кунанбаева, 34, здание государственного учреждения "Шалкарская средняя школа" отдела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Ушсарт, улица Кобетей 28, здание государственного учреждения "Ушсартская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Ушсарт.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Сабынды, улица Абая Кунанбаева 24, здание государственного учреждения "Сабындинская средняя школа имени Усенова".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село Алгабас.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Караегин, улица Шокана Уалиханова 11, здание государственного учреждения "Средняя школа имени Шокана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Караегин.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