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2d5" w14:textId="cb5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2017 года № 1/23 "О бюджете Коргалжынского сельского округа Коргалжынского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ноября 2018 года № 2/34. Зарегистрировано Департаментом юстиции Акмолинской области 29 ноября 2018 года № 6871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2018-2020 годы" от 25 декабря 2017 года № 1/23 (зарегистрировано в Реестре государственной регистрации нормативных правовых актов № 6349,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Коргалжынского района на 2018-2020 годы, согласно приложениям 1, 2 и 3 соответственно, в том числе на 2018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6538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