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e418f" w14:textId="4ee41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на земли сельскохозяйственного назначения, не используемые в соответствии с земельным законодательством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13 февраля 2018 года № 1/25. Зарегистрировано Департаментом юстиции Акмолинской области 5 марта 2018 года № 6450. Утратило силу решением Коргалжынского районного маслихата Акмолинской области от 25 января 2022 года № 2/17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Коргалжынского районного маслихата Акмолинской области от 25.01.2022 </w:t>
      </w:r>
      <w:r>
        <w:rPr>
          <w:rFonts w:ascii="Times New Roman"/>
          <w:b w:val="false"/>
          <w:i w:val="false"/>
          <w:color w:val="ff0000"/>
          <w:sz w:val="28"/>
        </w:rPr>
        <w:t>№ 2/17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Кодекса Республики Казахстан от 25 декабря 2017 года "О налогах и других обязательных платежах в бюджет (Налоговый кодекс)",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на земли сельскохозяйственного назначения, не используемые в соответствии с земельным законодательством Республики Казахстан в десять раз.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 повышении базовых ставок земельного налога на не используемые в соответствии с земельным законодательством Республики Казахстан земли сельскохозяйственного назначения Коргалжынского района" от 11 августа 2016 года № 3/5 (зарегистрировано в Реестре государственной регистрации нормативных правовых актов № 5534, опубликовано 29 сентября 2016 года в районной газете "Нұр-Қорғалжын").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Коргалжынского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Н.Баешев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Коргалжынского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Коргалжынского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К.Рыскельдинов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13.02.2018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Коргалжынскому району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Акмолинской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Министерства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М.Алибекова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13.02.2018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