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f992" w14:textId="96af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Чаглинка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Чаглинского сельского округа Зерендинского района Акмолинской области от 4 октября 2018 года № 6. Зарегистрировано Департаментом юстиции Акмолинской области 18 октября 2018 года № 6804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18 апреля 2018 года, аким Чаглинского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Чаглинка Зерендинского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Октябрь на улицу Нурлы кош;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Строительная на улицу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Придорожная на улицу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микрорайон Центральный на микрорайон Орталык;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микрорайон Школьный на микрорайон Ынтымак;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8 марта на улицу 8 наурыз.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Чаглинского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