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852" w14:textId="a23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Акколь, села Молодежное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30 октября 2018 года № 4. Зарегистрировано Департаментом юстиции Акмолинской области 19 ноября 2018 года № 6840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Аккольского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Акколь, села Молодежное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на улицу Курылысшылар;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Молодежное: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Алматинская на улицу Алматы.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