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da78" w14:textId="4acd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2017 года № 17-134 "О бюджете Зерендинского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11 декабря 2018 года № 31-226. Зарегистрировано Департаментом юстиции Акмолинской области 21 декабря 2018 года № 6957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2018-2020 годы" от 21 декабря 2017 года № 17-134 (зарегистрировано в Реестре государственной регистрации нормативных правовых актов № 6285, опубликовано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5 884 899,8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2 113 327,8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13 045,2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77 962,7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3 680 564,1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6 098 949,7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171 867,1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42 798,9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11 340,0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397 257,0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31-226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5884899,8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2113327,8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901489,9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901489,9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1026612,7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3680564,1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3680564,1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6098949,7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3853545,0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3632219,9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3117626,4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681262,1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-397257,0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31-226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2"/>
        <w:gridCol w:w="1788"/>
      </w:tblGrid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226305,6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226305,6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149453,3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2656,3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учителям, прошедшим национальный квалифакационный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76828,3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23207,4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257518,7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257518,7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 и 2017 годах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досрочного погашения бюджетных кредитов выделенных из республиканского бюджета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текущих трансфертов на компенсацию потерь вышестоящего бюджета в связи с изменением законодательства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31-226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921005,5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921005,5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школьных автобусов для объектов образования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пректно сметной документации с проведением комплексной вневедомственной экспертизы на строительство моста через речку Чаглинка в селе Заречное Садового сельского округа Зерендинского района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71833,6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69485,6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проведение вакцинации против нодулярного дерматита крупного рогатого скота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293975,0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к новому жилому массиву усадебной застройки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51271,8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новому жилому массиву усадебной застройки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37946,2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здания учебного корпуса со строительством спортивного зала средней общеобразовательной школы имени М.Габдуллина по улице Жанайдара Мусина 39 "А" в селе Зеренда, Зерендинского района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204757,0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22572,9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