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9249" w14:textId="5909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25 декабря 2017 года № 18-147 "О бюджетах сельских округов и бюджете поселка Зерендинского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 ноября 2018 года № 29-220. Зарегистрировано Департаментом юстиции Акмолинской области 26 ноября 2018 года № 6853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 и бюджете поселка Зерендинского района на 2018–2020 годы" от 25 декабря 2017 года № 18-147 (зарегистрировано в Реестре государственной регистрации нормативных правовых актов № 6329, опубликовано 19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Зерендинского района на 2018–2020 годы, согласно приложениям 1, 1-1, 1-2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22 419,3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12 066,0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22 419,3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Алексеевка Зерендинского района на 2018–2020 годы, согласно приложениям 2, 2-1, 2-2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17 263,8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12 177,0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17 263,8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Булакского сельского округа Зерендинского района на 2018–2020 годы, согласно приложениям 3, 3-1, 3-2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19 360,0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13 058,0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2018–2020 годы, согласно приложениям 4, 4-1, 4-2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56 187,0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19 812,0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56 187,0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Конысбайского сельского округа Зерендинского района на 2018–2020 годы, согласно приложениям 5, 5-1, 5-2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15 967,5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9 656,5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6 076,0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15 967,5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Кусепского сельского округа Зерендинского района на 2018–2020 годы, согласно приложениям 6, 6-1, 6-2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18 152,2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10 333,0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18 152,2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Чаглинского сельского округа Зерендинского района на 2018–2020 годы, согласно приложениям 7, 7-1, 7-2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22 076,9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22 076,9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"02"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2018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