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72ab3" w14:textId="a472ab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Зерендинского районного маслихата от 21 декабря 2017 года № 17-134 "О бюджете Зерендинского района на 2018-2020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Зерендинского районного маслихата Акмолинской области от 11 октября 2018 года № 28-208. Зарегистрировано Департаментом юстиции Акмолинской области 26 октября 2018 года № 6815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Зерендинский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Зерендинского районного маслихата "О бюджете Зерендинского района на 2018-2020 годы" от 21 декабря 2017 года № 17-134 (зарегистрировано в Реестре государственной регистрации нормативных правовых актов № 6285, опубликовано 16 января 2018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Зерендинского района на 2018-2020 годы, согласно приложениям 1, 2 и 3 соответственно, в том числе на 2018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6 159 540,7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2 113 327,8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13 034,4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77 962,7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3 955 215,8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6 373 590,6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171 927,1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214 726,0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42 798,9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11 340,0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11 340,0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-397 317,0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397 317,0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2018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Э.Халелова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К.Аугалиев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Зерендинского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М.Мустафин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"11" октября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2018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70"/>
        <w:gridCol w:w="885"/>
        <w:gridCol w:w="570"/>
        <w:gridCol w:w="7335"/>
        <w:gridCol w:w="294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9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6159540,7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2113327,8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901489,9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1026612,7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976422,0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9013,7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35416,0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152652,2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48220,0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8395,2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13034,4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7401,6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74262,7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3700,0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3955215,8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3955215,8</w:t>
            </w:r>
          </w:p>
        </w:tc>
      </w:tr>
      <w:tr>
        <w:trPr>
          <w:trHeight w:val="30" w:hRule="atLeast"/>
        </w:trPr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3955215,8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5"/>
        <w:gridCol w:w="1257"/>
        <w:gridCol w:w="1257"/>
        <w:gridCol w:w="5785"/>
        <w:gridCol w:w="307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0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6373590,6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399767,8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122771,9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142148,5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38710,5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37879,6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35890,6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промышленности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промышленности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12005,4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7108,8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3993080,1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3750637,6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10970,8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3236044,1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192412,0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24898,1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91476,6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27160,0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284692,3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42096,0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55756,3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38981,2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34841,6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Плана мероприятий по обеспечению прав и улучшению качества жизни инвалидов в Республике Казахстан на 2012-2018 годы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11997,3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8516,3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823793,1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409,4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570936,0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248590,0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231849,0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290597,6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206660,1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36426,1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47898,5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26068,5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29445,0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туризма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туризма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153648,0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17279,7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91824,3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16095,3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21708,0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10301,2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 и градостроительства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11406,8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5233,8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 и генеральных планов населенных пунктов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70931,0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39669,0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12759,0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54347,0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11655,0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272673,9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4062,7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64384,0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171927,1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или увеличение уставного капитала юридических лиц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11340,0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-397317,0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397317,0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42798,9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  <w:tr>
        <w:trPr>
          <w:trHeight w:val="30" w:hRule="atLeast"/>
        </w:trPr>
        <w:tc>
          <w:tcPr>
            <w:tcW w:w="9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0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225389,9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2019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96"/>
        <w:gridCol w:w="1235"/>
        <w:gridCol w:w="796"/>
        <w:gridCol w:w="5369"/>
        <w:gridCol w:w="4104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1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4611820,0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2090949,0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947284,0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983817,0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932714,0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37562,0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5761,0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Сборы за ведение предпринимательской и профессиональной деятельности 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7098,0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22092,0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  <w:tr>
        <w:trPr>
          <w:trHeight w:val="30" w:hRule="atLeast"/>
        </w:trPr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41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2484379,0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1268"/>
        <w:gridCol w:w="1268"/>
        <w:gridCol w:w="5730"/>
        <w:gridCol w:w="310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4611820,0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320878,0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97745,0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34052,0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предпринимательства, промышленности и туризма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3050834,0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3041085,0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2604086,0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190262,0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Выплата единовременных денежных средств казахстанским гражданам, усыновившим (удочерившим) ребенка (детей)-сироту и ребенка (детей), оставшегося без попечения родителей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91506,0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185455,0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31063,0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39735,0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 (детей), переданного патронатным воспитателям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поддержка по содержанию детей-сирот и детей, оставшихся без попечения родителей, в детских домах семейного типа и приемных семьях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349474,0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328195,0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39309,0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253941,0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 и развития языков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190312,0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36399,0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41792,0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6273,0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физической культуры и спорта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21837,0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24386,0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сельского хозяйства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сфере сельского хозяйства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12016,0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13239,0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внутрипоселковых (внутригородских), пригородных и внутрирайонных общественных пассажирских перевозок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56058,0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предпринимательства, промышленности и туризма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301117,0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227441,0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62728,0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органам местного самоуправления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10948,0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 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2018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512"/>
        <w:gridCol w:w="1788"/>
      </w:tblGrid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337704,9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267871,0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учителям, прошедшим стажировку по языковым курсам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за замещение на период обучения основного сотрудника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55027,0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за квалификацию педагогического мастерства учителям, прошедшим национальный квалификационный тест и реализующим образовательные программы начального, основного и общего среднего образования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доплату учителям организаций образования, реализующим учебные программы начального, основного и общего среднего образования по обновленному содержанию образования,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177104,0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69809,9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развитие рынка труда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субсидирование затрат работодателя на создание специальных рабочих мест для трудоустройства инвалидов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выплату государственной адресной социальной помощи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внедрение консультантов по социальной работе и ассистентов в центрах занятости населения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17422,9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увеличение норм обеспечения инвалидов обязательными гигиеническими средствами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размещение государственного социального заказа в неправительственных организациях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оказание услуг специалиста жестового языка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республиканского бюджета на расширение Перечня технических вспомогательных (компенсаторных) средств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республиканского бюджета на установку дорожных знаков и указателей в местах расположения организаций, ориентированных на обслуживание инвалидов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257567,9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бюджетных кредитов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214726,0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погашения основного долга по бюджетным кредитам, выделенных в 2010, 2011, 2012, 2013, 2014, 2015, 2016 и 2017 годах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35458,9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досрочного погашения бюджетных кредитов, выделенных из республиканского бюджета для реализации мер социальной поддержки специалистов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7340,0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вознаграждения и штрафов по бюджетным кредитам 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10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целевых текущих трансфертов на компенсацию потерь вышестоящего бюджета в связи с изменением законодательства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185505,2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из областного бюджета на 2018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33"/>
        <w:gridCol w:w="4267"/>
      </w:tblGrid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1084257,9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1084257,9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41722,0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школьных автобусов для объектов образования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приобретение и доставку учебников для школ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24782,0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внедрение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"Формирование здоровья и жизненных навыков и превенции суицида среди несовершеннолетних"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490902,0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Разработка пректно сметной документации с проведением комплексной вневедомственной экспертизы на строительство моста через речку Чаглинка в селе Заречное Садового сельского округа Зерендинского района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18503,0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Распределение сумм целевых текущих трансфертов из областного бюджета районным (городов областного значения) бюджетам на разработку проектно-сметной документации и ремонт автомобильных дорог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Текущий ремонт улично-дорожной сети села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развитие жилищно-коммунального хозяйства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438799,0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71764,0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69864,0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бюджетам районов (городов областного значения) на возмещение стоимости сельскохозяйственных животных (крупного и мелкого рогатого скота) больных бруцеллезом направляемых на санитарный убой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457623,4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водопроводных сетей к новому жилому массиву усадебной застройки в селе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170818,8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электроснабжения к новому жилому массиву усадебной застройки в селе Зеренда Зерендинского района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60930,2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реконструкцию здания учебного корпуса со строительством спортивного зала средней общеобразовательной школы имени М.Габдуллина по улице Жанайдара Мусина 39 "А" в селе Зеренда, Зерендинского района 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225874,4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22246,5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реализацию краткосрочного профессионального обучения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12451,0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районным (городов областного значения) бюджетам на субсидии по возмещению расходов по найму (аренде) жилья для переселенцев и оралманов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4438,0</w:t>
            </w:r>
          </w:p>
        </w:tc>
      </w:tr>
      <w:tr>
        <w:trPr>
          <w:trHeight w:val="30" w:hRule="atLeast"/>
        </w:trPr>
        <w:tc>
          <w:tcPr>
            <w:tcW w:w="8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Распределение сумм целевых текущих трансфертов из областного бюджета на развитие рынка труда</w:t>
            </w:r>
          </w:p>
        </w:tc>
        <w:tc>
          <w:tcPr>
            <w:tcW w:w="4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программы села, сельских округов на 2018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532"/>
        <w:gridCol w:w="1532"/>
        <w:gridCol w:w="4762"/>
        <w:gridCol w:w="334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3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174638,7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14287,1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10655,1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9385,2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7461,2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10112,5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8631,0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12283,3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9452,3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9931,3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901,6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93,4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1656,7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10585,5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8983,1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13663,0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10712,0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9863,8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8953,2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7914,2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179,0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4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Реализация мер по содействию экономическому развитию регионов в рамках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регионов до 2020 года</w:t>
            </w:r>
          </w:p>
        </w:tc>
        <w:tc>
          <w:tcPr>
            <w:tcW w:w="33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11 октября 2018 года № 28-208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Зерендинского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21 декабря 2017 года № 17-134</w:t>
            </w:r>
          </w:p>
        </w:tc>
      </w:tr>
    </w:tbl>
    <w:bookmarkStart w:name="z17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трансфертов органам местного самоуправления на 2018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5"/>
        <w:gridCol w:w="3369"/>
        <w:gridCol w:w="6456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64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тысяч тенге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18722,0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Викторовского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Исаковского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Канай би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Кызылегисского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Кызылсаянского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Ортакского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Байтерекского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Приреченского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Малика Габдуллина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Садового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Сарыозекского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сельского округа имени Сакена Сейфуллина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Симферопольского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Троицкого сельского округа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4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3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села Айдабол</w:t>
            </w:r>
          </w:p>
        </w:tc>
        <w:tc>
          <w:tcPr>
            <w:tcW w:w="6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