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126b4" w14:textId="9812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2017 года № 17-134 "О бюджете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25 июня 2018 года № 24-191. Зарегистрировано Департаментом юстиции Акмолинской области 9 июля 2018 года № 6718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2018-2020 годы" от 21 декабря 2017 года № 17-134 (зарегистрировано в Реестре государственной регистрации нормативных правовых актов № 6285,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6 064 029,8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2 067 418,0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23 243,0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9 012,0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3 964 356,8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6 273 839,7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171 927,1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15 580,0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15 580,0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- 397 317,0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397 317,0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Р.Амирдинов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Зерендинского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"25" июня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6064029,8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3964356,8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3964356,8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1241"/>
        <w:gridCol w:w="1241"/>
        <w:gridCol w:w="5706"/>
        <w:gridCol w:w="3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6273839,7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141438,9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141809,5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141809,5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30441,5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3956330,6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17397,6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3713058,6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3199530,1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192262,0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91476,6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225874,4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280832,0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271258,0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57684,3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782058,0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508286,0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493799,0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269009,0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290111,6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206660,1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16095,3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4580,8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265349,9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4062,7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171927,1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-397317,0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397317,0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2"/>
        <w:gridCol w:w="1788"/>
      </w:tblGrid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338209,9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70314,9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257567,9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257567,9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 и 2017 годах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3"/>
        <w:gridCol w:w="4267"/>
      </w:tblGrid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1092893,9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1092893,9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39063,0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школьных автобусов для объектов образования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14281,0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502197,0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проектно сметной документации с проведением комплексной вневедомственной экспертизы на строительство моста через речку Чаглинка в селе Заречное Садового сельского округа Зерендинского района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29798,0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438799,0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457623,4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к новому жилому массиву усадебной застройки в селе Зеренда Зерендинского района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170818,8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60930,2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225874,4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22246,5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24-191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года № 17-134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10422,1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сельского округа имени Канай би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13793,9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Троицкого сельского округа 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