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153e" w14:textId="11c1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мая 2018 года № 23-187. Зарегистрировано Департаментом юстиции Акмолинской области 1 июня 2018 года № 6640. Утратило силу решением Зерендинского районного маслихата Акмолинской области от 16 октября 2019 года № 44-295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44-295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Зерендинского района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Зерендинского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Зерендинского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Зерендинского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Зерендинским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23-187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37-265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791"/>
        <w:gridCol w:w="84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Зерендинского района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Туполевка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Чаглинка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Жаманащи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Айдарлы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Кусепский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Гранитный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Канай би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 Канай бия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Желтау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Жамантуз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Малика Габдуллина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Малика Габдуллина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Еликти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Сакена Сейфуллина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Енбекбирлик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