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cdb4" w14:textId="33ec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2017 года № 17-134 "О бюджете Зерендинского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апреля 2018 года № 22-178. Зарегистрировано Департаментом юстиции Акмолинской области 18 апреля 2018 года № 6561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2018-2020 годы" от 21 декабря 2017 года № 17-134 (зарегистрировано в Реестре государственной регистрации нормативных правовых актов № 6285,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5 467 983,4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3 368 310,4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5 677 793,3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171 927,1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397 317,0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бюджетные программы села, сельских округов на 2018 год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5467983,4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3368310,4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3368310,4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241"/>
        <w:gridCol w:w="1241"/>
        <w:gridCol w:w="5706"/>
        <w:gridCol w:w="3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5677793,3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357031,8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3815329,8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3555413,8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3039120,3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281894,4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272320,4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272033,6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202190,1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92623,3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279265,7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279265,7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171927,1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-397317,0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2"/>
        <w:gridCol w:w="1788"/>
      </w:tblGrid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174243,0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174243,0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апробирование подушевого финансирования организаций среднего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257567,9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257567,9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 и 2017 годах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660814,4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660814,4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школьных автобусов для объектов образования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блочно-модульных котельных для объектов образования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Пухальской основной школы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Васильковской основной школы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пректно сметной документации с проведением комплексной вневедомственной экспертизы на строительство моста через речку Чаглинка в селе Заречное Садового сельского округа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457623,4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170818,8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60930,2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225874,4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имени Канай би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Троицкого сельского округа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