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143" w14:textId="4b1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февраля 2018 года № 20-161. Зарегистрировано Департаментом юстиции Акмолинской области 6 марта 2018 года № 6460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5 455 501,0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3 355 828,0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5 665 310,9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179 267,0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- 404 656,9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404 656,9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20-161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3355828,0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08"/>
        <w:gridCol w:w="1208"/>
        <w:gridCol w:w="5878"/>
        <w:gridCol w:w="2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5665310,9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357031,8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3802847,4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3555413,8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3039120,3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казахстанских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272320,4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202190,1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92623,3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-404656,9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404656,9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20-161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имени Канай би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Троицкого сельского округа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20-161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