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43da7" w14:textId="7943d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Зерендинского района Акмолинской области от 16 января 2018 года № А-1/12. Зарегистрировано Департаментом юстиции Акмолинской области 29 января 2018 года № 6367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Зерендинского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родительской платы на 2018 год.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Капышева А.Е.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Действие настоящего постановления распространяется на правоотношения, возникшие с 1 января 2018 года.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января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А-1/12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2018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6"/>
        <w:gridCol w:w="2213"/>
        <w:gridCol w:w="3540"/>
        <w:gridCol w:w="35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3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3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</w:tr>
      <w:tr>
        <w:trPr>
          <w:trHeight w:val="30" w:hRule="atLeast"/>
        </w:trPr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7"/>
        <w:gridCol w:w="1817"/>
        <w:gridCol w:w="1817"/>
        <w:gridCol w:w="1569"/>
        <w:gridCol w:w="1444"/>
        <w:gridCol w:w="1445"/>
        <w:gridCol w:w="1195"/>
        <w:gridCol w:w="11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23869,7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21591,8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8460,8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