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2d91" w14:textId="b1c2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2018 года № 6С-35-2. Зарегистрировано Департаментом юстиции Акмолинской области 10 января 2019 года № 7030.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4459013,6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3755906,8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4459144,9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(- 5145,6)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(- 331,9)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Жаксынского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6 BC-49-1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из областного бюджета предусмотрена субвенция в сумме 2075346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объемы субвенций, передаваемых из районного бюджета бюджетам сел, сельских округов, в сумме 40189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Жаксы 16311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12717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11161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целевые трансферты и бюджетные кредиты из республиканского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предусмотрены целевые трансферты из областного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2019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предусмотрено погашение основного долга по бюджетным кредитам в сумме 11463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2019 год в сумме – 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Жаксынского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6 BC-49-1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в области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бюджете района предусмотрены бюджетные программы сел,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бюджете района предусмотрены трансферты органам местного самоуправления между селами, сельскими округами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Жаксынского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6 BC-49-1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4459013,6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673526,7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79143,1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9"/>
        <w:gridCol w:w="5555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9"/>
        <w:gridCol w:w="5555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Жаксынского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6 BC-49-1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6"/>
        <w:gridCol w:w="5544"/>
      </w:tblGrid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1040093,9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720388,9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352227,3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163848,6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педагогов–психологов организаций начального, основного и общего среднего образования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27 квартирного жилого дома в селе Жаксы Жаксынского района Акмолинской области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Жаксынского районного маслихата Акмолинской области от от 10.12.2019 </w:t>
      </w:r>
      <w:r>
        <w:rPr>
          <w:rFonts w:ascii="Times New Roman"/>
          <w:b w:val="false"/>
          <w:i w:val="false"/>
          <w:color w:val="ff0000"/>
          <w:sz w:val="28"/>
        </w:rPr>
        <w:t>№ 6 BC-49-1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651829,9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221695,4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школ из малообеспеченных семей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Программы "Формирование здоровья и жизненных навыков и превенции суицида среди несовершеннолетних"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41185,6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общественные работы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430134,5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430134,5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27 квартирного жилого дома в селе Жаксы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27-ти квартирному жилому дому в селе ЖаксыЖаксынского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селе Жаксы Жаксынского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сел, сельских округов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Жаксынского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6 BC-49-1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селами, сельскими округами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Жаксынского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 BC-46-1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