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cd07" w14:textId="d46c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22 декабря 2017 года № 6С-19-1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декабря 2018 года № 6ВС-34-5. Зарегистрировано Департаментом юстиции Акмолинской области 13 декабря 2018 года № 6924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2-2)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2018-2020 годы" от 22 декабря 2017 года № 6С-19-1 (зарегистрировано в Реестре государственной регистрации нормативных правовых актов № 6276, опубликовано 13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3492130,8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23071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2846481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3509853,3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23944,8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П.Казьмин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6ВС-34-5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6С-19-1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3492130,8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3509853,3 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1981812,6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1590643,4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537511,4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485885,1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472679,3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198325,7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6ВС-34-5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6С-19-1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5"/>
        <w:gridCol w:w="3905"/>
      </w:tblGrid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116378,4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 идей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65134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401127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 Акмолинской области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169225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Новокиенка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118452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села Киевское Жаксынского района Акмолинской области. Корректировка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6ВС-34-5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6С-19-1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124476,7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