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48e0" w14:textId="ecf4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17 октября 2018 года № а-9/308. Зарегистрировано Департаментом юстиции Акмолинской области 16 ноября 2018 года № 6835. Утратило силу постановлением акимата Жаксынского района Акмолинской области от 14 ноября 2019 года № а-8/261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а-8/261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№11148),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нестационарных торговых объектов в Жаксынском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Касенова Б.Ж.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Жаксынском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2188"/>
        <w:gridCol w:w="7633"/>
      </w:tblGrid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возле магазина "Адина"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возле магазина "Гезгу"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Сарыарка, возле магазина "Елена"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магазина "Мечта"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возле магазина "Имангали"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Майкотова, возле здания почты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возле магазина "Фараон"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Победы, возле магазина "Динара"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напротив магазина "Весна"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 батыр, возле стадиона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Зеленая, возле здания товарищества с ограниченной ответственностью "Арман"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возле здания товарищества с ограниченной ответственностью "Тугел-Аубакир и К"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возле здания кафе товарищества с ограниченной ответственностью "Каражон"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Торговый, возле здания пекарни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возле здания столовой товарищества с ограниченной ответственностью "Тарас"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