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b4fec" w14:textId="ceb4f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22 декабря 2017 года № 6С-19-1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23 июля 2018 года № 6ВС-27-2. Зарегистрировано Департаментом юстиции Акмолинской области 7 августа 2018 года № 6764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 районном бюджете на 2018-2020 годы" от 22 декабря 2017 года № 6С-19-1 (зарегистрировано в Реестре государственной регистрации нормативных правовых актов № 6276, опубликовано 13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годы, согласно приложениям 1, 2 и 3 соответственно, в том числе на 2018 год в следующих объемах: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3605860,3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637818,9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5410,1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16000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2946631,3 тысяч тенге;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3623582,8 тысяч тенге;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6222,3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18038,5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11816,2 тысяч тенге;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- 23944,8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23944,8 тысяч тенге.";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Жаксынского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М.Мейрамов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Жаксынского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Жаксынского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Б.Малгаждаров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23.07. 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2018 года № 6ВС-27-2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6С-19-1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Районый бюджет на 2018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946"/>
        <w:gridCol w:w="609"/>
        <w:gridCol w:w="6993"/>
        <w:gridCol w:w="31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3605860,3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637818,9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279664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279664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223833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195337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105680,9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89315,9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5410,1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2823,1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коммунальной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2494,1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находящихся в коммульной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2946631,3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2946631,3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2946631,3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1257"/>
        <w:gridCol w:w="1257"/>
        <w:gridCol w:w="5785"/>
        <w:gridCol w:w="30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3623582,8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260589,2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91228,1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82529,3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113847,6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95813,6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25539,5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2055202,9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2055105,2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1655543,7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44654,7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49857,3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66590,8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205590,1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181216,1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49505,2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– инвалидов, воспитывающихся и обучающихся на дому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28589,9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563706,1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511484,8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11465,8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498219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52221,3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сохранения государственного жилищного фонда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21796,7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197494,4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140020,9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77697,5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86996,9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зинированию земель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39891,7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39891,7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39891,7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27857,6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10522,6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10522,6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168094,6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168094,6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99039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-23944,8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2018 года № 6ВС-27-2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6С-19-1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на 2018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5"/>
        <w:gridCol w:w="3905"/>
      </w:tblGrid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627483,4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183897,4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43880,4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12015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представление государственных грантов на реализацию новых бизнес идей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8242,4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12354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140017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замещение на период обучения основного сотрудника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26952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12611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93134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425548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разводящих водопроводных сетей в селе Лозовое Жаксынского района Акмолинской области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193646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скважинного водозабора и системы водоснабжения села Новокиенка Жаксынского района Акмолинской области. Корректировка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118452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скважинного водозабора и системы водоснабжения села Киевское Жаксынского района Акмолинской области. Корректировка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113450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2018 года № 6ВС-27-2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6С-19-1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бюджетам районов (городов областного значения) на 2018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9"/>
        <w:gridCol w:w="5751"/>
      </w:tblGrid>
      <w:tr>
        <w:trPr>
          <w:trHeight w:val="30" w:hRule="atLeast"/>
        </w:trPr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265159,9</w:t>
            </w:r>
          </w:p>
        </w:tc>
      </w:tr>
      <w:tr>
        <w:trPr>
          <w:trHeight w:val="30" w:hRule="atLeast"/>
        </w:trPr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192488,9</w:t>
            </w:r>
          </w:p>
        </w:tc>
      </w:tr>
      <w:tr>
        <w:trPr>
          <w:trHeight w:val="30" w:hRule="atLeast"/>
        </w:trPr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89087,5</w:t>
            </w:r>
          </w:p>
        </w:tc>
      </w:tr>
      <w:tr>
        <w:trPr>
          <w:trHeight w:val="30" w:hRule="atLeast"/>
        </w:trPr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школьного автобуса 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14281</w:t>
            </w:r>
          </w:p>
        </w:tc>
      </w:tr>
      <w:tr>
        <w:trPr>
          <w:trHeight w:val="30" w:hRule="atLeast"/>
        </w:trPr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блочно – модульной котельной 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18063</w:t>
            </w:r>
          </w:p>
        </w:tc>
      </w:tr>
      <w:tr>
        <w:trPr>
          <w:trHeight w:val="30" w:hRule="atLeast"/>
        </w:trPr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 района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16552</w:t>
            </w:r>
          </w:p>
        </w:tc>
      </w:tr>
      <w:tr>
        <w:trPr>
          <w:trHeight w:val="30" w:hRule="atLeast"/>
        </w:trPr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системы отопления Калининской основной школы в селе Калининское Жаксынского района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4357,5</w:t>
            </w:r>
          </w:p>
        </w:tc>
      </w:tr>
      <w:tr>
        <w:trPr>
          <w:trHeight w:val="30" w:hRule="atLeast"/>
        </w:trPr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спортзала и котельной Рентабельной средней школы села.Чапаево Жаксынского района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4055,2</w:t>
            </w:r>
          </w:p>
        </w:tc>
      </w:tr>
      <w:tr>
        <w:trPr>
          <w:trHeight w:val="30" w:hRule="atLeast"/>
        </w:trPr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здания Перекатненской средней школы села Перекатное Жаксынского района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7999,6</w:t>
            </w:r>
          </w:p>
        </w:tc>
      </w:tr>
      <w:tr>
        <w:trPr>
          <w:trHeight w:val="30" w:hRule="atLeast"/>
        </w:trPr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присуждение гранта "Лучшая организация среднего образования" Кийминская средняя школа имени К.Ускенбаева Жаксынского района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22627,2</w:t>
            </w:r>
          </w:p>
        </w:tc>
      </w:tr>
      <w:tr>
        <w:trPr>
          <w:trHeight w:val="30" w:hRule="atLeast"/>
        </w:trPr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36434</w:t>
            </w:r>
          </w:p>
        </w:tc>
      </w:tr>
      <w:tr>
        <w:trPr>
          <w:trHeight w:val="30" w:hRule="atLeast"/>
        </w:trPr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36434</w:t>
            </w:r>
          </w:p>
        </w:tc>
      </w:tr>
      <w:tr>
        <w:trPr>
          <w:trHeight w:val="30" w:hRule="atLeast"/>
        </w:trPr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22454,2</w:t>
            </w:r>
          </w:p>
        </w:tc>
      </w:tr>
      <w:tr>
        <w:trPr>
          <w:trHeight w:val="30" w:hRule="atLeast"/>
        </w:trPr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9062,8</w:t>
            </w:r>
          </w:p>
        </w:tc>
      </w:tr>
      <w:tr>
        <w:trPr>
          <w:trHeight w:val="30" w:hRule="atLeast"/>
        </w:trPr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труда: на общественные работы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11467,4</w:t>
            </w:r>
          </w:p>
        </w:tc>
      </w:tr>
      <w:tr>
        <w:trPr>
          <w:trHeight w:val="30" w:hRule="atLeast"/>
        </w:trPr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 на реализацию новых бизнес идей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</w:tr>
      <w:tr>
        <w:trPr>
          <w:trHeight w:val="30" w:hRule="atLeast"/>
        </w:trPr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– коммунального хозяйства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30848</w:t>
            </w:r>
          </w:p>
        </w:tc>
      </w:tr>
      <w:tr>
        <w:trPr>
          <w:trHeight w:val="30" w:hRule="atLeast"/>
        </w:trPr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22848</w:t>
            </w:r>
          </w:p>
        </w:tc>
      </w:tr>
      <w:tr>
        <w:trPr>
          <w:trHeight w:val="30" w:hRule="atLeast"/>
        </w:trPr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13665,2</w:t>
            </w:r>
          </w:p>
        </w:tc>
      </w:tr>
      <w:tr>
        <w:trPr>
          <w:trHeight w:val="30" w:hRule="atLeast"/>
        </w:trPr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системы отопления здания Лозовского сельского клуба Жаксынского района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944,4</w:t>
            </w:r>
          </w:p>
        </w:tc>
      </w:tr>
      <w:tr>
        <w:trPr>
          <w:trHeight w:val="30" w:hRule="atLeast"/>
        </w:trPr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здания Кировского сельского клуба Жаксынского района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12720,8</w:t>
            </w:r>
          </w:p>
        </w:tc>
      </w:tr>
      <w:tr>
        <w:trPr>
          <w:trHeight w:val="30" w:hRule="atLeast"/>
        </w:trPr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72671</w:t>
            </w:r>
          </w:p>
        </w:tc>
      </w:tr>
      <w:tr>
        <w:trPr>
          <w:trHeight w:val="30" w:hRule="atLeast"/>
        </w:trPr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72671</w:t>
            </w:r>
          </w:p>
        </w:tc>
      </w:tr>
      <w:tr>
        <w:trPr>
          <w:trHeight w:val="30" w:hRule="atLeast"/>
        </w:trPr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скважинного водозабора и системы водоснабжения села Новокиенка Жаксынского района Акмолинской области. Корректировка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11842</w:t>
            </w:r>
          </w:p>
        </w:tc>
      </w:tr>
      <w:tr>
        <w:trPr>
          <w:trHeight w:val="30" w:hRule="atLeast"/>
        </w:trPr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скважинного водозабора и системы водоснабжения села Киевское Жаксынского района Акмолинской области. Корректировка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2018 года № 6ВС-27-2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6С-19-1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сел, сельских округов на 2018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1583"/>
        <w:gridCol w:w="28"/>
        <w:gridCol w:w="1556"/>
        <w:gridCol w:w="4923"/>
        <w:gridCol w:w="34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124370,2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Белагаш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Беловодского сельского округа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городе, города районного значения, поселка, села, сельского округа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Киевское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Калининского сельского округа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Кызылсайского сельского округа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Новокиенского сельского округа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Подгорное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Ишимского сельского округа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Тарасовского сельского округа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11445,4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8581,6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Терсакан Жаксынского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Чапаевское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