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2224" w14:textId="c7a2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Жаксынском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20 июля 2018 года № а-7/229. Зарегистрировано Департаментом юстиции Акмолинской области 6 августа 2018 года № 6759. Утратило силу постановлением акимата Жаксынского района Акмолинской области от 15 февраля 2019 года № а-0/34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Жаксынского района Акмолинской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 а-0/34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Жаксынском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Сейдахметову Л.Ш.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начальника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С.Бектурсинов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07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07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а-7/229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Жаксынском районе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Благодарственное письмо акима Жаксынского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порядок регулирует вопросы организации поощрения граждан, участвующих в охране общественного порядка в Жаксынском районе.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Вопросы поощрения граждан, участвующих в обеспечении общественного порядка, рассматриваются комиссией, создаваемой постановлением акимата Жаксынского района (далее – комиссия).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внутренних дел Жаксынского района Департамента внутренних дел Акмолинской области Министерства внутренних дел Республики Казахстан" (далее – ОВД).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поощрения является протокольное решение, принимаемое комиссией.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ОВД за счет средств областного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дополнительно издается приказ начальника ОВД согласно решению, принятому комиссией.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Вручение благодарственного письма акима Жаксынского района, денежного вознаграждения гражданам за вклад в обеспечении общественного порядка осуществляется ОВД в торжественной обстановке.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денежного вознаграждения устанавливается комиссией с учетом внесенного поощряемым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 или с его участием и не превышает 20 кратного месячного расчетного показателя.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