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e8fcc" w14:textId="fee8f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порядка перевозки в общеобразовательные школы детей, проживающих в отдаленных населенных пунктах Жаксынского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Жаксынского района Акмолинской области от 31 мая 2018 года № а-4/173. Зарегистрировано Департаментом юстиции Акмолинской области 18 июня 2018 года № 6676. Утратило силу постановлением акимата Жаксынского района Акмолинской области от 19 марта 2021 года № а-2/52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Жаксынского района Акмолинской области от 19.03.2021 </w:t>
      </w:r>
      <w:r>
        <w:rPr>
          <w:rFonts w:ascii="Times New Roman"/>
          <w:b w:val="false"/>
          <w:i w:val="false"/>
          <w:color w:val="ff0000"/>
          <w:sz w:val="28"/>
        </w:rPr>
        <w:t>№ а-2/52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 Закона Республики Казахстан от 4 июля 2003 года "Об автомобильном транспорте", акимат Жаксынского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схемы перевозки в общеобразовательные школы детей, проживающих в отдаленных населенных пунктах Жаксынского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порядок перевозки в общеобразовательные школы детей, проживающих в отдаленных населенных пунктах Жаксынского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Жаксынского района Сейдахметову Л. Ш.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Б.Малгаждаров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05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"Новокиенская средняя школа" при отделе образования Жаксынского района" детей, проживающих в отдаленных населенных пунктах Жаксынского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исключено постановлением акимата Жаксынского района Акмолинской области от 25.06.2019 </w:t>
      </w:r>
      <w:r>
        <w:rPr>
          <w:rFonts w:ascii="Times New Roman"/>
          <w:b w:val="false"/>
          <w:i w:val="false"/>
          <w:color w:val="ff0000"/>
          <w:sz w:val="28"/>
        </w:rPr>
        <w:t>№ а-3/135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05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а-4/173</w:t>
            </w:r>
            <w:r>
              <w:br/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"Островская средняя школа" при отделе образования Жаксынского района" детей, проживающих в отдаленных населенных пунктах Жаксынского района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14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4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05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а-4/173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"Перекатненская средняя школа" при отделе образования Жаксынского района", в коммунальное государственное учреждение "Беловодская средняя школа" при отделе образования Жаксынского района" детей, проживающих в отдаленных населенных пунктах Жаксынского района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28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8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05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а-4/173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"Ишимская средняя школа" при отделе образования Жаксынского района" детей, проживающих в отдаленных населенных пунктах Жаксынского района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49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9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05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а-4/173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"Терсаканская основная школа" при отделе образования Жаксынского района" детей, проживающих в отдаленных населенных пунктах Жаксынского района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47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7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05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а-4/173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"Кировская средняя школа" при отделе образования Жаксынского района" детей, проживающих в отдаленных населенных пунктах Жаксынского района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с изменением, внесенным постановлением акимата Жаксынского района Акмолинской области от 06.04.2020 </w:t>
      </w:r>
      <w:r>
        <w:rPr>
          <w:rFonts w:ascii="Times New Roman"/>
          <w:b w:val="false"/>
          <w:i w:val="false"/>
          <w:color w:val="ff0000"/>
          <w:sz w:val="28"/>
        </w:rPr>
        <w:t>№ а-2/80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881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1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05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а-4/173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Жаксынского района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Порядок перевозки в общеобразовательные школы детей, проживающих в отдаленных населенных пунктах Жаксынского района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 Закона Республики Казахстан от 4 июля 2003 года "Об автомобильном транспорте".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Перевозчиком является организация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Перевозки осуществляются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пассажиров и багажа автомобильным транспортом утвержденных приказом исполняющего обязанности Министра по инвестициям и развитию Республики Казахстан от 26 марта 2015 года № 349 (зарегистрирован в Реестре государственной регистрации нормативных правовых актов № 11550).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