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c22b8" w14:textId="6ec22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коэффициентов зонирования, учитывающих месторасположение объекта налогообложения в населенных пунктах Жаксынского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Жаксынского района Акмолинской области от 31 мая 2018 года № а-4/172. Зарегистрировано Департаментом юстиции Акмолинской области 18 июня 2018 года № 6675. Утратило силу постановлением акимата Жаксынского района Акмолинской области от 25 июня 2019 года № а-3/134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Жаксынского района Акмолинской области от 25.06.2019 </w:t>
      </w:r>
      <w:r>
        <w:rPr>
          <w:rFonts w:ascii="Times New Roman"/>
          <w:b w:val="false"/>
          <w:i w:val="false"/>
          <w:color w:val="ff0000"/>
          <w:sz w:val="28"/>
        </w:rPr>
        <w:t>№ а-3/134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43-2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25 декабря 2017 года "О введении в действие Кодекса Республики Казахстан "О налогах и других обязательных платежах в бюджет" (Налоговый кодекс)",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акимат Жаксынского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коэффициенты зонирования, учитывающих месторасположение объекта налогообложения в населенных пунктах Жаксынского района,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Жаксынского района Касенова Б. Ж.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Департаменте юстиции Акмолинской области и вводится в действие с 1 января 2018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Б.Малгаждаров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"31" 05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а-4/172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Коэффициенты зонирования, учитывающие месторасположение объекта налогообложения в селе Жаксы Жаксынского района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постановления акимата Жаксынского района Акмолинской области от 23.01.2019 </w:t>
      </w:r>
      <w:r>
        <w:rPr>
          <w:rFonts w:ascii="Times New Roman"/>
          <w:b w:val="false"/>
          <w:i w:val="false"/>
          <w:color w:val="ff0000"/>
          <w:sz w:val="28"/>
        </w:rPr>
        <w:t>№ а-0/12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2"/>
        <w:gridCol w:w="7110"/>
        <w:gridCol w:w="3658"/>
      </w:tblGrid>
      <w:tr>
        <w:trPr>
          <w:trHeight w:val="30" w:hRule="atLeast"/>
        </w:trPr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Месторасположение объекта налогообложения в селе Жаксы Жаксынского района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Коэффициенты зонирования</w:t>
            </w:r>
          </w:p>
        </w:tc>
      </w:tr>
      <w:tr>
        <w:trPr>
          <w:trHeight w:val="30" w:hRule="atLeast"/>
        </w:trPr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Кали Еспенбетулы;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Беймбета Майлина;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Бирлик;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Строительная;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Ильяса Джансугурова;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Мухтара Ауэзова.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Сейтжана Жакупова;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Комсомольская;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Дорожная;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Маншук Маметовой;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Октябрьская;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Молодежная;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Жамбыла Жабаева;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Степная;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Максима Горького;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Абай с 64 дома до конца улицы;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Мереке;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Мира с 73 дома до конца улицы;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Целинная;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Сакена Сейфуллина;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Транспортная.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Болашак;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Алии Молдагуловой;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Тауелсиздик с 29 дома до конца улицы;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Юрия Гагарина с 1 по 20;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Амангельды Иманова с 4 дома до конца улицы;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Адильбека Майкутова;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Советская;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Юрия Гагарина с 20 до конца улицы.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Абай с 1 по 63;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Карла Маркса;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Сакена Сейфуллина с 1 по 19;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Мира с 1 по 73;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Кенжеша Туктубаева с 19 по 45;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Пионерская;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Амангельды Иманова;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Дорожный;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Тауелсиздик с 1 по 27.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Кенжеша Туктубаева с 1 по 17;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Западная;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Энергетиков;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Элеваторная;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Тохтара Аубакирова.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"31" 05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а-4/172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Коэффициенты зонирования, учитывающие месторасположение объекта налогообложения в сельских населенных пунктах Жаксынского района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17"/>
        <w:gridCol w:w="4852"/>
        <w:gridCol w:w="4031"/>
      </w:tblGrid>
      <w:tr>
        <w:trPr>
          <w:trHeight w:val="30" w:hRule="atLeast"/>
        </w:trPr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 объектов налогообложения в сельских населенных пунктах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Коэффициенты зонирования</w:t>
            </w:r>
          </w:p>
        </w:tc>
      </w:tr>
      <w:tr>
        <w:trPr>
          <w:trHeight w:val="30" w:hRule="atLeast"/>
        </w:trPr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Кызылсай, Кызылсайский селький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Баягиз, Кызылсайский селький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Кировское, Кызылсайский селький округ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Белагаш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Подгорное 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Калмакколь, Калининский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Калининское, Калининский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Моховое, Калининский сельский округ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Новокиенка, Новокиенский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Парчевка, Новокиенский сельский округ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Киевское 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Чапаевское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Ишимское, Ишимский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Монастырка, Ишимский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Казахстан, Ишимский сельский округ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Беловодское, Беловодский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Перекатное, Беловодский сельский округ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Запорожье, Запорожский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Лозовое, Запорожский сельский округ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Тарасовка, Тарасовский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Казахское, Тарасовский сельский округ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Кийма, Жанакийминский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Алгабас, Жанакийминский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Жана-Кийма, Жанакийминский сельский округ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Терсакан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Кайракты, Беловодский сельский округ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