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a9c64" w14:textId="f1a9c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ставок единого земельного налога на не используемые в соответствии с земельным законодательством Республики Казахстан земли сельскохозяйственного назначения Жаксынского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16 марта 2018 года № 6С-21-3. Зарегистрировано Департаментом юстиции Акмолинской области 10 апреля 2018 года № 6530. Срок действия решения - до 1 января 2020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Срок действия решения - до 01.01.2020 (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  <w:r>
        <w:rPr>
          <w:rFonts w:ascii="Times New Roman"/>
          <w:b w:val="false"/>
          <w:i w:val="false"/>
          <w:color w:val="ff0000"/>
          <w:sz w:val="28"/>
        </w:rPr>
        <w:t xml:space="preserve"> решения).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25 декабря 2017 года "О введении в действие Кодекса Республики Казахстан "О налогах и других обязательных платежах в бюджет ( Налоговый кодекс ) ", Жаксынский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Повысить ставки единого земельного налога в десять раз на не используемые в соответствии с земельным законодательством Республики Казахстан земли сельскохозяйственного назначения Жаксынского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повышении ставки земельного налога на не используемые в соответствии с земельным законодательством Республики Казахстан земли сельскохозяйственного назначения Жаксынского района" от 21 июля 2016 года № 6ВС-5-3 (зарегистрировано в Реестре государственной регистрации нормативо правовых актов № 5493, опубликовано 22 августа 2016 года в районной газете "Жаксынский вестник").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области, вводится в действие со дня официального опубликования и действует до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У.Шакеев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"Управление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Жаксынскому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Т.Коваленко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"16" марта 2018 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