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5c13" w14:textId="bc35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29 ноября 2018 года № 3. Зарегистрировано Департаментом юстиции Акмолинской области 10 декабря 2018 года № 6911. Утратило силу решением акима Жаркаинского района Акмолинской области от 8 июня 2020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Жаркаинского района Акмолинской области от 08.06.2020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 аким Жаркаинского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Жаркаинского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Жаркаинского района "Об образовании избирательных участков" от 23 ноября 2015 года № 8 (зарегистрировано в Реестре государственной регистрации нормативных правовых актов № 5114, опубликовано 18 декабря 2015 года в районных газетах "Жарқайың тынысы" и "Целинное знамя").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Баегизову Г.М.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С.Хальзова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ноября 2018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Жаркаинского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коммунального предприятия на праве хозяйственного ведения "Жаркаинская центральная районная больница" при управлении здравоохранения Акмолинской области, город Державинск, микрорайон Степной, дом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Степной - 1, 5, 17;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Молодежный – 1, 2, 3, 4,5,9;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ОП – 6, дом - 2;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поселок Нефтебаза – 1, 2, 3, 4, 5, 6, 7, 8, 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ГорМолЗавод - 1, 2, 3.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"Средняя школа имени А. Укубаева с пришкольным интернатом" отдела образования Жаркаинского района, город Державинск, переулок Школьный,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ОблСпецКонтора - 1,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поселок ДСУ - 71 – 1, 2, 3, 4, 5, 6, 7, 8, 10, 10а, 11, 12, 13, 14, 14а, 14б, 15, 16, 19, 20, 21, 22, 23, 24, 24а, 25, 28, 29;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 - 1, 3, 5, 7, 9, 11, 13, 15, 17, 20, 21, 31,111;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 – 3, 3а, 3б, 4, 5, 5а, 5б, 6, 7а, 7б, 8, 10, 12, 14, 16, 18, 20, 22, 26, 28, 30,31, 32, 34, 36, 38, 40,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Московская -1,5,7,22, 24, 26, 28, 30, 33, 36, 39;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8, 9, 10, 11, 12, 13, 14,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121, 123, 124, 125, 126, 127, 128, 129, 130, 131, 132, 133, 136, 137, 138, 139, 140, 141, 142, 143, 146, 148, 150, 152, 154, 156, 158, 159а,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82, 82а, 84, 86, 86а, 88, 90, 92, 94, 96, 98, 100, 102, 104, 106, 108, 110, 112, 114, 116, 118, 120, 120а,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– 52, 54, 56, 58, 60, 61, 62, 63, 64, 65, 66, 67, 68, 69б, 71, 71а,73;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 –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– 118, 120, 121, 122, 123, 124, 125, 126, 127, 128, 129, 130, 131, 132, 133, 134, 135, 136, 137, 138, 139, 140, 141, 142, 144, 145, 147, 149, 151, 153, 155, 159, 161, 163, 167,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112, 113, 114, 115, 116, 117, 118, 119, 120, 121, 122, 123, 124, 125, 125а, 126, 128, 129, 130, 131, 131а, 132, 133, 134, 135, 135а, 136, 137, 138, 139, 140, 141, 142, 143, 144, 145, 146, 147, 148, 149, 150, 151, 152,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- 103, 104, 105, 106, 107, 108, 108а, 109, 110, 111, 112, 113, 114, 115, 116, 117, 118, 119, 120, 121, 122, 123, 124, 125, 126, 127, 128, 129, 130, 131, 132, 133, 134, 135, 136, 137, 138, 139, 140, 141, 142, 143, 144, 145, 146, 147, 148, 149, 150, 152, 153а, 154, 155, 156, 162, 166, 169.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здание государственного коммунального казенного предприятия "Жаркаинский районный дом культуры" при отделе культуры и развития языков Жаркаинского района, город Державинск, улица Захарова, дом 37.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Майкутова – 1, 2а, 3, 4, 5, 6, 7, 8, 9, 10, 11, 13, 14, 15, 17, 19, 21, 22, 23, 24, 25, 26, 27, 28, 29, 31, 32, 33, 35, 36, 37, 38, 39, 40, 41, 42, 43, 44, 45, 46, 47, 48, 49, 51, 53, 54, 57,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Ниязбаева - 1, 2, 3, 5, 6, 7, 9, 11, 13, 15, 17, 21, 23, 25, 27, 28, 30, 34,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Малика Габдуллина - 89, 91, 93, 95, 96, 98, 101, 102, 103, 104, 105, 106, 108, 109, 110, 111, 112, 112а, 113, 115;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Ленина – 1, 2 , 3, 4, 5, 6, 7, 8, 9, 10, 11, 11а, 12, 13, 15, 17, 19, 20, 21, 23, 25, 27, 36,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Станционная – 1, 1а, 1б, 1в, 3, 5, 7, 9, 11, 13, 17, 19, 21, 23, 25, 27, 29, 31, 33, 35;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- 82, 86, 87, 88, 89, 91, 91а, 92, 94, 96, 97, 98, 99, 100, 101, 102, 103, 104, 105, 106, 107, 108, 109, 110, 111, 113, 115, 117,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21, 22, 23, 25, 27, 29, 29а, 31, 33, 35, 37, 39, 40, 41, 42, 43, 45, 46, 47, 48, 50, 52, 54, 56, 62, 64, 66, 68, 70, 72, 74, 76,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Мира – 82, 89, 98, 99, 100, 101, 102, 103, 104, 105, 106, 107, 108, 109, 110;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Вокзальная – 24, 26, 28, 30, 36, 37, 38, 39, 40, 41, 42, 43, 45, 48, 50, 52, 53, 55, 57, 59;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– 20, 21, 24, 26, 27, 28, 30, 34, 36, 38, 40, 42, 44, 45, 46, 47, 48, 49, 50, 51, 52, 53, 54, 55, 56, 57, 59, 61, 63, 65, 67, 69, 71.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"Средняя школа имени Н. Крупской" отдела образования Жаркаинского района, город Державинск, улица Комсомольская, дом 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1, 2, 3, 4, 5, 6, 7, 8, 9, 10, 12, 13, 14, 15, 16, 17, 20, 21, 22, 24, 25, 27, 28, 30, 31, 32, 33, 35, 37, 38, 39, 44, 45, 46, 47,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 – 1, 2, 3, 4, 5, 6, 7, 8, 9, 10, 11, 13, 14, 16, 17, 18, 19, 20, 21, 22, 23, 24, 25, 26, 27, 28, 31, 33, 35,38, 39, 42, 43, 44, 45, 46, 47, 48, 49, 49а,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- 1, 2, 4, 13, 15, 19, 20, 21, 22, 23, 24, 25, 26, 27, 28, 29, 30, 31, 33, 34, 35, 36, 37, 38, 39, 40, 41, 42, 43, 44, 45, 46, 47, 48, 49, 50, 51, 52, 53, 55,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Хасенова – 1, 4, 6, 8, 10, 12, 14, 15, 15а, 16, 17, 20, 21, 22, 23, 24, 25, 26, 27, 28, 29, 30, 31, 32, 34, 35, 37, 38, 42, 44, 45,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34, 36, 38, 40, 42, 43, 44, 45, 45а, 46, 47, 48, 49, 49а, 50, 51, 52, 53, 54, 55, 56, 57, 58, 59, 60, 61, 62, 64, 65, 66, 67, 68, 69, 69а, 70, 71, 73, 75, 77, 80, 81, 85, 87,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– 29а, 31, 43, 44, 47, 49, 51, 52, 53, 54, 55, 56, 57, 58, 59, 60, 61, 62, 63, 64, 66, 67, 68, 69, 70, 71, 73, 74, 77, 78, 79, 80, 81, 82, 83, 86, 88, 89, 90, 91, 92, 93, 94, 95, 96, 97, 98, 99, 99г, 99в, 99а,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Захарова - 1, 4, 6, 7, 8, 9, 11, 13, 14, 15, 16,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- 51, 53, 54, 55, 56, 57, 58, 60, 61, 63, 65, 68, 70, 71, 72, 73, 74, 75, 76, 77, 78, 79, 80, 81, 82, 84, 86, 88,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– 46, 48, 50, 52, 54, 56, 58, 61, 63, 64, 65, 66, 68, 70, 71, 72, 73, 74, 75, 76, 77,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Вокзальная - 1, 2, 3, 4, 5, 6, 7, 8, 9, 10, 11, 12, 13, 14, 15, 16, 17, 19, 21, 23,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ПМК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Погрузбюро - 1, 1а. 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"Средняя школа имени Н. Островского" отдела образования Жаркаинского района, город Державинск, переулок Северный, дом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Целинная - 1, 1а, 2, 2а, 2в, 4, 6, 7, 8, 9, 10, 11, 12,13, 14, 15, 16, 17, 18, 19, 20, 21, 22, 23, 24, 25, 26, 27, 28, 29, 30, 31, 32, 33, 34, 35, 36, 37, 38, 40, 41, 42, 44, 45, 46, 47, 48, 49, 50, 52, 54, 55, 56, 57, 58, 59, 60, 61, 63, 64, 66, 68, 70, 71, 73, 74, 76, 78,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Ыдриса Смагулова - 1, 1б, 1в, 2, 2а, 2б, 2в, 2д, 2е, 2к, 2п, 4а, 4, 5, 6, 7, 8, 9, 10, 11, 13, 14, 15, 16, 17, 19, 21, 23, 25, 26,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Элеваторный - 2, 3, 4, 5,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Заводской – 1, 2, 3, 5а, 5д, 6, 7, 8, 10, 11, 11а,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 – 2,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 – 3, 11, 12, 13, 14, 15, 16, 17, 18, 19, 20, 21, 22, 23, 24, 25, 26, 27, 28, 30, 31, 32, 33,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поселок Швейная фабрика – 1, 2, 3, 4, 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Целинный - 7,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Трудовая – 1, 2, 3, 3а, 5, 5а, 6, 7, 7а, 9, 9а, 9б, 9в, 10а, 12, 14, 16, 18,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Акпана Укубаева – 1, 1а, 3, 3а, 5, 5а, 7, 7а, 9, 11, 13, 14, 15, 26, 27, 28, 29, 31, 33, 35, 36, 37, 38, 40, 41, 42, 43,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1, 2, 3, 4, 5, 6, 7, 8, 9, 10, 11, 13, 14, 16, 17, 19, 20, 24, 27, 28, 30,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Ишимская - 2, 3, 5, 6, 7, 8, 9, 10, 11, 12, 13,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1, 1а, 2а, 2б, 3, 4, 4а, 4б, 5, 5а, 6, 7, 8, 9, 10, 11, 12, 13, 14, 15, 16, 17, 18, 19, 20, 21, 22, 23, 24, 25, 26, 27, 28а, 28б, 29, 30а, 31, 33, 35, 37,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- 2, 4, 12, 14, 15, 16, 17, 18, 19, 20, 21, 22, 23, 24, 25, 26, 27, 28, 29, 30, 31, 32, 33, 34, 35, 36, 37, 38, 39, 41, 42, 43, 44, 45, 46, 48, 50.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Баранкульской сельской массовой библиотеки государственного учреждения "Централизованная библиотечная система" отдела культуры и развития языков Жаркаинского района, село Баранкуль, улица Набережная, дом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Баранкуль.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"Валихановская средняя школа" отдела образования Жаркаинского района, село Валиханово, улица Школьная,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Валиханово, село Достык.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489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Гастелловского сельского дома культуры государственного коммунального казенного предприятия "Жаркаинский районный дом культуры" при отделе культуры и развития языков Жаркаинского района, село Гастелло, проспект Юности, дом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Гастелло.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490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"Омурлыкская основная школа" отдела образования Жаркаинского района, село Далабай, улица Оспанова,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Далабай.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491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конторы товарищества с ограниченной ответственностью "Алиби–Жаркаин", село Донское, улица Рубцова, дом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Донское.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492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здание государственного учреждения "Шойындыкольская основная общеобразовательная школа" отдела образования Жаркаинского района, село Шойындыколь, улица Школьная, дом 2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Шойындыколь.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493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"Зерноградская основная общеобразовательная школа" отдела образования Жаркаинского района, село Зерноград, улица Октябрьская, дом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Зерноград.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494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здание государственного учреждения "Средняя школа имени 50 лет Октября" отдела образования Жаркаинского района, село Костычево, улица Московская, дом 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Костычево.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495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"Львовская основная общеобразовательная школа" отдела образования Жаркаинского района, село Львовское, улица Мира,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Львовское.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496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"Фурмановская средняя школа" отдела образования Жаркаинского района, село Бирсуат, улица Позднякова, дом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Бирсуат.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"Нахимовская основная общеобразовательная школа" отдела образования Жаркаинского района, село Нахимовка, улица Алтынсарина, дом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Нахимовка.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"Отрадненская основная школа" отдела образования Жаркаинского района, село Отрадное, улица Сейфуллина, дом 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Отрадное, село Кенское.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499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"Средняя школа имени Абая" отдела образования Жаркаинского района, село Пригородное, проспект Рабочих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500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"Пятигорская средняя школа" отдела образования Жаркаинского района, село Пятигорское, улица Касыма Давлеталина, дом 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Пятигорское.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501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Местонахождение: здание коммунального государственного учреждения "Ростовская основная школа" отдела образования Жаркаинского района, село Кумсуат, улица Целинная, дом 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Кумсуат.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502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"Аппарат акима Жанадалинского сельского округа Жаркаинского района", село Тасты - Талды, улица Ленина, дом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Тасты - Талды, село Жанадала.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503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"Тасоткельская основная школа" отдела образования Жаркаинского района, село Тасоткель, улица Абая, дом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Тасоткель.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504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коммунального государственного учреждения "Тассуатская основная школа" отдела образования Жаркаинского района, село Тассуат, улица Советская, дом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Тассуат.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505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здание государственного учреждения "Карасуская основная общеобразовательная школа" отдела образования Жаркаинского района, село Ушкарасу, улица Абая, дом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село Ушкарасу.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