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a7d3a" w14:textId="e3a7d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22 декабря 2017 года № 6С-17/2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20 ноября 2018 года № 6С-31/2. Зарегистрировано Департаментом юстиции Акмолинской области 22 ноября 2018 года № 6847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районном бюджете на 2018-2020 годы" от 22 декабря 2017 года № 6С-17/2 (зарегистрировано в Реестре государственной регистрации нормативных правовых актов № 6287, опубликовано 12 января 2018 года в районных газетах "Жарқайың тынысы" и "Целинное знамя")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годы, согласно приложениям 1, 2,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2908429,9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- 392289,0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10591,2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46571,0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2458978,7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2921024,4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- 889415,4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- 891617,0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- 2201,6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-902009,9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902009,9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20.11.2018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6С-17/2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7"/>
        <w:gridCol w:w="7271"/>
        <w:gridCol w:w="29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2908429,9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392289,0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10591,2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6086,2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Фонд компенсации потерпевшим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2458978,7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2458978,7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2458978,7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257"/>
        <w:gridCol w:w="1257"/>
        <w:gridCol w:w="5785"/>
        <w:gridCol w:w="30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2921024,4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304170,9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156560,8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150442,0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30912,9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1637925,7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1599646,1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15179,7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1186026,4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216468,0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33486,8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59291,4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38279,6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38279,6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131868,6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129843,6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371246,7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в сельских населенных пунктах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242783,7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80594,3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182036,6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121363,3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43623,3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85723,2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20134,2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20134,2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51686,9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27290,9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33042,3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22213,6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138527,5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138527,5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889415,4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891617,0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888009,0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888009,0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888009,0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-902009,9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902009,9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891617,0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891617,0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891617,0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6С-17/2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8"/>
        <w:gridCol w:w="4212"/>
      </w:tblGrid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1118614,0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106997,0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42232,5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14414,0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10492,0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10354,5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4531,0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2206,0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64740,5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57375,0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2138,2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1765,3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3462,0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системы водоснабжения из подземных источников села Бирсуат Жаркаинского района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891617,0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3608,0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3608,0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888009,0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тепло-водоснабжения и водоотведения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888009,0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6С-17/2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2"/>
        <w:gridCol w:w="5158"/>
      </w:tblGrid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220414,7</w:t>
            </w:r>
          </w:p>
        </w:tc>
      </w:tr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219016,3</w:t>
            </w:r>
          </w:p>
        </w:tc>
      </w:tr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24477,0</w:t>
            </w:r>
          </w:p>
        </w:tc>
      </w:tr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 для объектов образования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14281,0</w:t>
            </w:r>
          </w:p>
        </w:tc>
      </w:tr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6704,1</w:t>
            </w:r>
          </w:p>
        </w:tc>
      </w:tr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краткосрочного профессионального обучения 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6704,1</w:t>
            </w:r>
          </w:p>
        </w:tc>
      </w:tr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31290,9</w:t>
            </w:r>
          </w:p>
        </w:tc>
      </w:tr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25750,9</w:t>
            </w:r>
          </w:p>
        </w:tc>
      </w:tr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вакцинации против нодулярного дерматита крупного рогатого скота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156544,3</w:t>
            </w:r>
          </w:p>
        </w:tc>
      </w:tr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жилищно-коммунального хозяйства 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86544,3</w:t>
            </w:r>
          </w:p>
        </w:tc>
      </w:tr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1398,4</w:t>
            </w:r>
          </w:p>
        </w:tc>
      </w:tr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1398,4</w:t>
            </w:r>
          </w:p>
        </w:tc>
      </w:tr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реконструкция водовода и сетей водоснабжения города Державинск, 3 очередь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6С-17/2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села, поселка, сельского округа на 2018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1639"/>
        <w:gridCol w:w="1639"/>
        <w:gridCol w:w="4237"/>
        <w:gridCol w:w="3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156560,8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156560,8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150442,0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10333,5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Костычевского сельского округа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9451,2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Нахимовского сельского округа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Отрадного сельского округа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Жанадалинского сельского округа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15132,8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Бирсуат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Гастелло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8994,8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Далабай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Кумсуат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8271,8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Львовское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Пригородное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9584,5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Пятигорское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9388,1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Тасоткель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9758,4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Тассуат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7557,3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Ушкарасу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7753,4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Шойындыколь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9077,2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6118,8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Костычевского сельского округа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Нахимовского сельского округа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Отрадного сельского округа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Жанадалинского сельского округа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Бирсуат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Гастелло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Далабай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Кумсуат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Львовское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Пригородное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Пятигорское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Тасоткель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Тассуат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Ушкарасу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Шойындыколь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Жанадалинского сельского округа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6С-17/2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села, поселка, сельского округа на 2018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4"/>
        <w:gridCol w:w="2003"/>
        <w:gridCol w:w="2003"/>
        <w:gridCol w:w="2974"/>
        <w:gridCol w:w="38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Костычевского сельского округа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Нахимовского сельского округа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Отрадного сельского округа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Жанадалинского сельского округа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Бирсуат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Гастелло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Далабай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Кумсуат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Львовское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Пригородное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Пятигорское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Тасоткель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Тассуат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Ушкарасу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Шойындыколь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