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be3" w14:textId="d1f2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22 декабря 2017 года № 6С-17/2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сентября 2018 года № 6С-28/3. Зарегистрировано Департаментом юстиции Акмолинской области 18 сентября 2018 года № 6783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2018-2020 годы" от 22 декабря 2017 года № 6С-17/2 (зарегистрировано в Реестре государственной регистрации нормативных правовых актов № 6287, опубликовано 12 января 2018 года в районных газетах "Жарқайың тынысы" и "Целинное знамя")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- 2868618,5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- 396453,0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- 2429205,5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- 2881213,0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- 889415,4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-902009,9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- 902009,9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2018 год в установленном законодательством порядке использованы остатки бюджетных средств на начало 2018 года в сумме 12594,5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17.09.2018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2868618,5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2429205,5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2429205,5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1707836,4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1669556,8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8"/>
        <w:gridCol w:w="4212"/>
      </w:tblGrid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1186497,5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174880,5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10354,5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131551,0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94675,0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7"/>
        <w:gridCol w:w="4793"/>
      </w:tblGrid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121138,5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6748,9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35063,6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реконструкцию водовода и сетей водоснабжения из подземных источников города Державинска, 3 очередь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села, поселка,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