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31e4" w14:textId="6463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22 декабря 2017 года № 6С-17/2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6 апреля 2018 года № 6С-21/2. Зарегистрировано Департаментом юстиции Акмолинской области 25 апреля 2018 года № 6578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2018-2020 годы" от 22 декабря 2017 года № 6С-17/2 (зарегистрировано в Реестре государственной регистрации нормативных правовых актов № 6287, опубликовано 12 января 2018 года в районных газетах "Жарқайың тынысы" и "Целинное знамя")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2,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- 2578358,0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- 396453,0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- 11218,0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- 31742,0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- 2138945,0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- 2579949,5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- 1111205,4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- 1113407,0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- 2201,6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-1112796,9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1112796,9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2018 год предусмотрено погашение бюджетных кредитов в республиканский бюджет в сумме 2201,6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06.04.2018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2578358,0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191164,0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191164,0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2138945,0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2138945,0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1235"/>
        <w:gridCol w:w="1235"/>
        <w:gridCol w:w="5682"/>
        <w:gridCol w:w="32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2579949,5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306016,0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1581120,0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1535837,0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1145580,0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145612,5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145612,5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1111205,4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1113407,0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1109799,0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1109799,0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1109799,0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-1112796,9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1112796,9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1113407,0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1113407,0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1113407,0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7"/>
        <w:gridCol w:w="4423"/>
      </w:tblGrid>
      <w:tr>
        <w:trPr>
          <w:trHeight w:val="30" w:hRule="atLeast"/>
        </w:trPr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83924,0</w:t>
            </w:r>
          </w:p>
        </w:tc>
      </w:tr>
      <w:tr>
        <w:trPr>
          <w:trHeight w:val="30" w:hRule="atLeast"/>
        </w:trPr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80724,0</w:t>
            </w:r>
          </w:p>
        </w:tc>
      </w:tr>
      <w:tr>
        <w:trPr>
          <w:trHeight w:val="30" w:hRule="atLeast"/>
        </w:trPr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14281,0</w:t>
            </w:r>
          </w:p>
        </w:tc>
      </w:tr>
      <w:tr>
        <w:trPr>
          <w:trHeight w:val="30" w:hRule="atLeast"/>
        </w:trPr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14281,0</w:t>
            </w:r>
          </w:p>
        </w:tc>
      </w:tr>
      <w:tr>
        <w:trPr>
          <w:trHeight w:val="30" w:hRule="atLeast"/>
        </w:trPr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10618,0</w:t>
            </w:r>
          </w:p>
        </w:tc>
      </w:tr>
      <w:tr>
        <w:trPr>
          <w:trHeight w:val="30" w:hRule="atLeast"/>
        </w:trPr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краткосрочного профессионального обучения 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10618,0</w:t>
            </w:r>
          </w:p>
        </w:tc>
      </w:tr>
      <w:tr>
        <w:trPr>
          <w:trHeight w:val="30" w:hRule="atLeast"/>
        </w:trPr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32925,0</w:t>
            </w:r>
          </w:p>
        </w:tc>
      </w:tr>
      <w:tr>
        <w:trPr>
          <w:trHeight w:val="30" w:hRule="atLeast"/>
        </w:trPr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25925,0</w:t>
            </w:r>
          </w:p>
        </w:tc>
      </w:tr>
      <w:tr>
        <w:trPr>
          <w:trHeight w:val="30" w:hRule="atLeast"/>
        </w:trPr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22900,0</w:t>
            </w:r>
          </w:p>
        </w:tc>
      </w:tr>
      <w:tr>
        <w:trPr>
          <w:trHeight w:val="30" w:hRule="atLeast"/>
        </w:trPr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жилищно-коммунального хозяйства 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реконструкцию водовода и сетей водоснабжения из подземных источников города Державинска, 3 очередь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