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8371" w14:textId="a678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Жаркаинском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26 марта 2018 года № 6С-20/4. Зарегистрировано Департаментом юстиции Акмолинской области 18 апреля 2018 года № 6559. Утратило силу решением Жаркаинского районного маслихата Акмолинской области от 16 апреля 2020 года № 6С-52/3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Жаркаинского районного маслихата Акмолинской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6С-52/3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Жаркаинском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Жаркаинского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26.03.2018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6С-20/4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Жаркаинском районе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Жаркаинском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и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 (далее – Типовые правила).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Жаркаинского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Акмолинской области;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Жаркаинского района";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корпорация "Правительство для граждан" (далее - 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Жаркаинского районного маслихата Акмолинской области от 22.10.2018 </w:t>
      </w:r>
      <w:r>
        <w:rPr>
          <w:rFonts w:ascii="Times New Roman"/>
          <w:b w:val="false"/>
          <w:i w:val="false"/>
          <w:color w:val="000000"/>
          <w:sz w:val="28"/>
        </w:rPr>
        <w:t>№ 6С-29/2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17.10.2019 </w:t>
      </w:r>
      <w:r>
        <w:rPr>
          <w:rFonts w:ascii="Times New Roman"/>
          <w:b w:val="false"/>
          <w:i w:val="false"/>
          <w:color w:val="000000"/>
          <w:sz w:val="28"/>
        </w:rPr>
        <w:t>№ 6С-43/2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Жаркаинского районного маслихата Акмолинской области от 17.10.2019 </w:t>
      </w:r>
      <w:r>
        <w:rPr>
          <w:rFonts w:ascii="Times New Roman"/>
          <w:b w:val="false"/>
          <w:i w:val="false"/>
          <w:color w:val="000000"/>
          <w:sz w:val="28"/>
        </w:rPr>
        <w:t>№ 6С-43/2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Лицам, указанным 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Жаркаинского районного маслихата Акмолинской области от 17.10.2019 </w:t>
      </w:r>
      <w:r>
        <w:rPr>
          <w:rFonts w:ascii="Times New Roman"/>
          <w:b w:val="false"/>
          <w:i w:val="false"/>
          <w:color w:val="000000"/>
          <w:sz w:val="28"/>
        </w:rPr>
        <w:t>№ 6С-43/2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</w:t>
      </w:r>
      <w:r>
        <w:rPr>
          <w:rFonts w:ascii="Times New Roman"/>
          <w:b w:val="false"/>
          <w:i w:val="false"/>
          <w:color w:val="000000"/>
          <w:sz w:val="28"/>
        </w:rPr>
        <w:t>.Перечень памятных дат и праздничных дней для оказания социальной помощи: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ограниченного контингента советских войск из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-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29 августа - День закрытия Семипалатинского испытательного ядерного полигона;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 октября -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второе воскресенье октября - День инвалидов.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Жаркаинского районного маслихата Акмолинской области от 17.10.2019 </w:t>
      </w:r>
      <w:r>
        <w:rPr>
          <w:rFonts w:ascii="Times New Roman"/>
          <w:b w:val="false"/>
          <w:i w:val="false"/>
          <w:color w:val="000000"/>
          <w:sz w:val="28"/>
        </w:rPr>
        <w:t>№ 6С-43/2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на территории Жаркаинского района.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с изменением, внесенным решением Жаркаинского районного маслихата Акмолинской области от 17.10.2019 </w:t>
      </w:r>
      <w:r>
        <w:rPr>
          <w:rFonts w:ascii="Times New Roman"/>
          <w:b w:val="false"/>
          <w:i w:val="false"/>
          <w:color w:val="ff0000"/>
          <w:sz w:val="28"/>
        </w:rPr>
        <w:t>№ 6С-43 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Определить следующий перечень отдельных категорий нуждающихся граждан: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ниже, получателям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групп, детям-инвалидам до 18 лет, в том числе одному из родителей (законных представителей);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социально-значимыми заболеваниями (туберкулезом, онкологическими заболеваниями, вирусом иммунодефицита человека);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 (семьям);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из числа детей-сирот, детей оставшихся без попечения родителей, из семей, имеющих инвалидов, малообеспеченных, многодетных и неполных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имеющих четырех и более совместно проживающих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пострадавших вследствие ядерных испытаний на Семипалатинском испытательном ядерном полигоне.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социально- значимого заболевания;</w:t>
      </w:r>
    </w:p>
    <w:bookmarkStart w:name="z1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Жаркаинского районного маслихата Акмолинской области от 17.10.2019 </w:t>
      </w:r>
      <w:r>
        <w:rPr>
          <w:rFonts w:ascii="Times New Roman"/>
          <w:b w:val="false"/>
          <w:i w:val="false"/>
          <w:color w:val="000000"/>
          <w:sz w:val="28"/>
        </w:rPr>
        <w:t>№ 6С-43/2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устанавливается: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 к памятным датами праздничным дням в едином размере по согласованию с местным исполнительным органом Акмолинской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боевых действий на территории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закрытия Семипалатинского испытательного ядерного полигона: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ниже, получателям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инвалидов: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инвалидам 1, 2, 3 групп, детям-инвалидам до 18 лет, в том числе одному из родителей (законных представителей).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Жаркаинского районного маслихата Акмолинской области от 17.10.2019 </w:t>
      </w:r>
      <w:r>
        <w:rPr>
          <w:rFonts w:ascii="Times New Roman"/>
          <w:b w:val="false"/>
          <w:i w:val="false"/>
          <w:color w:val="000000"/>
          <w:sz w:val="28"/>
        </w:rPr>
        <w:t>№ 6С-43/2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трудной жизненной ситуации социальная помощь оказывается один раз в год по заявлению следующим категориям граждан, не учитывая среднедушевой доход гражданина (семьи):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социально-значимыми заболеваниями (туберкулезом, онкологическими заболеваниями, вирусом иммунодефицита человека) состоящим на учете в организациях здравоохранения на основании списков государственного коммунального предприятия на праве хозяйственного ведения "Жаркаинская районная больница" при управлении здравоохранения Акмолинской области -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пожара, не позднее трех месяцев с момента наступления события - в размере 25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свободы,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службы пробации,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малообеспеченных, многодетных семей, проживающих в сельской местности, обучающимся по очной форме обучения в колледжах на платной основе на оплату за учебу один раз в год в размере ста процентной стоимости годового обучения, на основании копии договора с учебного заведения, заверенной нотариально, справки с места учебы 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из числа детей-сирот, детей, оставшихся без попечения родителей, из семей, имеющих инвалидов, малообеспеченных, многодетных и неполных семей, обучающимся в высших медицинских учебных заведениях – в размере ста процентов возмещения затрат за обучение один раз в год, на основании копии договора с учебным заведением, заверенной нотариально, справки с места учебы и справки, подтверждающей принадлежность к указанным категориям заявителя, договора между государственным учреждением "Отдел занятости и социальных программ Жаркаинского района", студентом и работодателем;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доход ниже прожиточного минимума - в размере 15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оперативное лечение (операция);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погребение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имеющих четырех и более совместно проживающих несовершеннолетних детей, доход которых не превышает величину прожиточного минимума, в размере 15 месячных расчетных показателей, по согласованию с местным исполнительным органом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имеющих четырех и более совместно проживающих несовершеннолетних детей для возмещения оплаты за проезд на маршрутах городского и внутрирайонного пассажирского транспорта, в размере 100% при предоставлении документов, подтверждающие проезд на маршрутах городского и внутрирайоного пассажирского транспорта.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Жаркаинского районного маслихата Акмолинской области от 28.05.2019 </w:t>
      </w:r>
      <w:r>
        <w:rPr>
          <w:rFonts w:ascii="Times New Roman"/>
          <w:b w:val="false"/>
          <w:i w:val="false"/>
          <w:color w:val="000000"/>
          <w:sz w:val="28"/>
        </w:rPr>
        <w:t>№ 6С-39/4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оказывается без подачи заявления на основании списков уполномоченной организации: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ста процентов ежемесячно:</w:t>
      </w:r>
    </w:p>
    <w:bookmarkEnd w:id="29"/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расходы за оплату коммунальных услуг и абонентской платы за услуги телефонной связи, путем перечисления на лицевые счета получателей, согласно предоставленных копий квитанций заявителем;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твердое топливо и дрова в период отопительного сезона возмещаются согласно занимаемой площади по месту фактического проживания участника или инвалида Великой Отечественной войны, путем перечисления на лицевые счета получателей, согласно предоставленных копий квитанций заявителем;</w:t>
      </w:r>
    </w:p>
    <w:bookmarkEnd w:id="31"/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на расходы один раз в год за оплату коммунальных услуг - в размере 10 месячных расчетных показателей.</w:t>
      </w:r>
    </w:p>
    <w:bookmarkEnd w:id="32"/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End w:id="33"/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34"/>
    <w:bookmarkStart w:name="z7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5"/>
    <w:bookmarkStart w:name="z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памятным датам и праздничным дням оказывается по списку, утверждаемым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Жаркаинского районного маслихата Акмолинской области от 17.10.2019 </w:t>
      </w:r>
      <w:r>
        <w:rPr>
          <w:rFonts w:ascii="Times New Roman"/>
          <w:b w:val="false"/>
          <w:i w:val="false"/>
          <w:color w:val="000000"/>
          <w:sz w:val="28"/>
        </w:rPr>
        <w:t>№ 6С-43/2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города, села, сельского округа представляет заявление с приложением следующих документов: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Start w:name="z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Жаркаинского районного маслихата Акмолинской области от 17.10.2019 </w:t>
      </w:r>
      <w:r>
        <w:rPr>
          <w:rFonts w:ascii="Times New Roman"/>
          <w:b w:val="false"/>
          <w:i w:val="false"/>
          <w:color w:val="000000"/>
          <w:sz w:val="28"/>
        </w:rPr>
        <w:t>№ 6С-43/2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 представляются в подлинниках и копиях для сверки, после чего подлинники документов возвращаются заявителю.</w:t>
      </w:r>
    </w:p>
    <w:bookmarkEnd w:id="39"/>
    <w:bookmarkStart w:name="z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поступлении заявления на оказание социальной помощи в случае наступления трудной жизненной ситуации уполномоченный орган или аким города,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Жаркаинского районного маслихата Акмолинской области от 17.10.2019 </w:t>
      </w:r>
      <w:r>
        <w:rPr>
          <w:rFonts w:ascii="Times New Roman"/>
          <w:b w:val="false"/>
          <w:i w:val="false"/>
          <w:color w:val="000000"/>
          <w:sz w:val="28"/>
        </w:rPr>
        <w:t>№ 6С-43/2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города, села, сельского округа.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18 - в редакции решения Жаркаинского районного маслихата Акмолинской области от 17.10.2019 </w:t>
      </w:r>
      <w:r>
        <w:rPr>
          <w:rFonts w:ascii="Times New Roman"/>
          <w:b w:val="false"/>
          <w:i w:val="false"/>
          <w:color w:val="000000"/>
          <w:sz w:val="28"/>
        </w:rPr>
        <w:t>№ 6С-43/2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42"/>
    <w:bookmarkStart w:name="z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43"/>
    <w:bookmarkStart w:name="z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одного рабочего дня со дня поступления документов от участковой комиссии или акима города,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Жаркаинского районного маслихата Акмолинской области от 17.10.2019 </w:t>
      </w:r>
      <w:r>
        <w:rPr>
          <w:rFonts w:ascii="Times New Roman"/>
          <w:b w:val="false"/>
          <w:i w:val="false"/>
          <w:color w:val="000000"/>
          <w:sz w:val="28"/>
        </w:rPr>
        <w:t>№ 6С-43/2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45"/>
    <w:bookmarkStart w:name="z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города, села,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решения Жаркаинского районного маслихата Акмолинской области от 17.10.2019 </w:t>
      </w:r>
      <w:r>
        <w:rPr>
          <w:rFonts w:ascii="Times New Roman"/>
          <w:b w:val="false"/>
          <w:i w:val="false"/>
          <w:color w:val="000000"/>
          <w:sz w:val="28"/>
        </w:rPr>
        <w:t>№ 6С-43/2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47"/>
    <w:bookmarkStart w:name="z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</w:p>
    <w:bookmarkEnd w:id="48"/>
    <w:bookmarkStart w:name="z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49"/>
    <w:bookmarkStart w:name="z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50"/>
    <w:bookmarkStart w:name="z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критерия для оказания социальной помощи.</w:t>
      </w:r>
    </w:p>
    <w:bookmarkEnd w:id="51"/>
    <w:bookmarkStart w:name="z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Жаркаинского района на текущий финансовый год.</w:t>
      </w:r>
    </w:p>
    <w:bookmarkEnd w:id="52"/>
    <w:bookmarkStart w:name="z9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53"/>
    <w:bookmarkStart w:name="z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54"/>
    <w:bookmarkStart w:name="z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5"/>
    <w:bookmarkStart w:name="z1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Жаркаинского района;</w:t>
      </w:r>
    </w:p>
    <w:bookmarkEnd w:id="56"/>
    <w:bookmarkStart w:name="z1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57"/>
    <w:bookmarkStart w:name="z1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58"/>
    <w:bookmarkStart w:name="z1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59"/>
    <w:bookmarkStart w:name="z1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0"/>
    <w:bookmarkStart w:name="z10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61"/>
    <w:bookmarkStart w:name="z1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6С-20/4</w:t>
            </w:r>
          </w:p>
        </w:tc>
      </w:tr>
    </w:tbl>
    <w:bookmarkStart w:name="z10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призванных утратившими силу некоторых решений Жаркаинского районного маслихата</w:t>
      </w:r>
    </w:p>
    <w:bookmarkEnd w:id="63"/>
    <w:bookmarkStart w:name="z10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Жаркаинском районе" от 4 ноября 2013 года № 5С-27/3 (зарегистрировано Реестре государственной регистрации нормативных правовых актов № 3891, опубликовано 29 ноября 2013 года в районной газете "Целинное знамя");</w:t>
      </w:r>
    </w:p>
    <w:bookmarkEnd w:id="64"/>
    <w:bookmarkStart w:name="z11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внесении изменений в решение Жаркаинского районного маслихата от 4 ноября 2013 года № 5С-27/3 "Об утверждении Правил оказания социальной помощи, установления размеров и определения перечня отдельных категорий нуждающихся граждан в Жаркаинском районе" от 19 февраля 2014 года № 5С-31/2 (зарегистрировано в Реестре государственной регистрации нормативных правовых актов за № 4030, опубликовано 14 марта 2014 года в районных газетах "Жарқайың тынысы", "Целинное знамя");</w:t>
      </w:r>
    </w:p>
    <w:bookmarkEnd w:id="65"/>
    <w:bookmarkStart w:name="z1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внесении изменения в решение Жаркаинского районного маслихата от 4 ноября 2013 года № 5С-27/3 "Об утверждении Правил оказания социальной помощи, установления размеров и определения перечня отдельных категорий нуждающихся граждан в Жаркаинском районе" от 30 марта 2015 года № 5С-40/4 (зарегистрировано в Реестре государственной регистрации нормативных правовых актов за № 4757, опубликовано 1 мая 2015 года в районных газетах "Жарқайың тынысы", "Целинное знамя");</w:t>
      </w:r>
    </w:p>
    <w:bookmarkEnd w:id="66"/>
    <w:bookmarkStart w:name="z1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внесении изменений и дополнений в решение Жаркаинского районного маслихата от 4 ноября 2013 года № 5С-27/3 "Об утверждении Правил оказания социальной помощи, установления размеров и определения перечня отдельных категорий нуждающихся граждан в Жаркаинском районе" от 25 апреля 2016 года № 6С-3/5 (зарегистрировано в Реестре государственной регистрации нормативных правовых актов за № 5361, опубликовано 27 мая 2016 года в районных газетах "Жарқайың тынысы", "Целинное знамя");</w:t>
      </w:r>
    </w:p>
    <w:bookmarkEnd w:id="67"/>
    <w:bookmarkStart w:name="z1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внесении изменения в решение Жаркаинского районного маслихата от 4 ноября 2013 года № 5С-27/3 "Об утверждении Правил оказания социальной помощи, установления размеров и определения перечня отдельных категорий нуждающихся граждан в Жаркаинском районе" от 23 декабря 2016 года № 6С-7/7 (зарегистрировано в Реестре государственной регистрации нормативных правовых актов за № 5675, опубликовано 19 января 2017 года в Эталонном контрольном банке нормативных правовых актов Республики Казахстан в электронном виде);</w:t>
      </w:r>
    </w:p>
    <w:bookmarkEnd w:id="68"/>
    <w:bookmarkStart w:name="z1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внесении изменения в решение Жаркаинского районного маслихата от 4 ноября 2013 года № 5С-27/3 "Об утверждении Правил оказания социальной помощи, установления размеров и определения перечня отдельных категорий нуждающихся граждан в Жаркаинском районе" от 10 апреля 2017 года № 6С-10/3 (зарегистрировано в Реестре государственной регистрации нормативных правовых актов за № 5910, опубликовано 5 мая 2017 года в районных газетах "Жарқайың тынысы", "Целинное знамя").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