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1ad9af" w14:textId="31ad9a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решения Жаркаинского районного маслихата от 23 декабря 2016 года № 6С-7/9 "О повышении базовых ставок земельного налога и ставок единого земельного налога на не используемые в соответствии с земельным законодательством Республики Казахстан земли сельскохозяйственного назначения в границах Жаркаинского района"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Жаркаинского районного маслихата Акмолинской области от 26 февраля 2018 года № 6С-19/7. Зарегистрировано Департаментом юстиции Акмолинской области 13 марта 2018 года № 6463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Законами Республики Казахстан от 23 января 2001 года </w:t>
      </w:r>
      <w:r>
        <w:rPr>
          <w:rFonts w:ascii="Times New Roman"/>
          <w:b w:val="false"/>
          <w:i w:val="false"/>
          <w:color w:val="000000"/>
          <w:sz w:val="28"/>
        </w:rPr>
        <w:t>"О местном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государственном управлении и самоуправлении в Республике Казахстан", от 6 апреля 2016 года </w:t>
      </w:r>
      <w:r>
        <w:rPr>
          <w:rFonts w:ascii="Times New Roman"/>
          <w:b w:val="false"/>
          <w:i w:val="false"/>
          <w:color w:val="000000"/>
          <w:sz w:val="28"/>
        </w:rPr>
        <w:t>"О правовых</w:t>
      </w:r>
      <w:r>
        <w:rPr>
          <w:rFonts w:ascii="Times New Roman"/>
          <w:b w:val="false"/>
          <w:i w:val="false"/>
          <w:color w:val="000000"/>
          <w:sz w:val="28"/>
        </w:rPr>
        <w:t xml:space="preserve"> актах", Жаркаинский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Жаркаинского районного маслихата "О повышении базовых ставок земельного налога и ставок единого земельного налога на не используемые в соответствии с земельным законодательством Республики Казахстан земли сельскохозяйственного назначения в границах Жаркаинского района" от 23 декабря 2016 года № 6С-7/9 (зарегистрировано в Реестре государственной регистрации нормативных правовых актов № 5707, опубликовано 27 января 2017 года в Эталонном контрольном банке нормативных правовых актов Республики Казахстан в электронном виде).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маслихата,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исполняющий обязанности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секретаря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Ж.Мынбаев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Жаркаинского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М.Балпан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26.02.2018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Руководитель Республиканского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государственного учреждения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"Управление государственных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доходов по Жаркаинскому району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Департамента государственных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доходов по Акмолинской области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Комитета государственных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доходов Министерства финансов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Г.Бекентаев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26.02.2018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