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6fc4" w14:textId="d0f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5 января 2018 года № А-1/3. Зарегистрировано Департаментом юстиции Акмолинской области 29 января 2018 года № 6365.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01.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Жаркаинского района Акмолинской области от 12.09.2018 </w:t>
      </w:r>
      <w:r>
        <w:rPr>
          <w:rFonts w:ascii="Times New Roman"/>
          <w:b w:val="false"/>
          <w:i w:val="false"/>
          <w:color w:val="ff0000"/>
          <w:sz w:val="28"/>
        </w:rPr>
        <w:t>№ А-9/261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177"/>
        <w:gridCol w:w="1384"/>
        <w:gridCol w:w="656"/>
        <w:gridCol w:w="2112"/>
        <w:gridCol w:w="657"/>
        <w:gridCol w:w="3817"/>
        <w:gridCol w:w="658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в городской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- 9450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детский сад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городской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- 7040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 в сельской местности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- 3520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